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6FDD0">
      <w:pPr>
        <w:pStyle w:val="2"/>
        <w:pageBreakBefore w:val="0"/>
        <w:widowControl/>
        <w:kinsoku/>
        <w:wordWrap/>
        <w:overflowPunct/>
        <w:topLinePunct w:val="0"/>
        <w:autoSpaceDE/>
        <w:autoSpaceDN/>
        <w:bidi w:val="0"/>
        <w:adjustRightInd/>
        <w:snapToGrid/>
        <w:spacing w:before="0" w:after="60" w:line="240" w:lineRule="auto"/>
        <w:textAlignment w:val="auto"/>
      </w:pPr>
      <w:r>
        <w:t>Θεωρία: Σειριακή Ανάγνωση Αρχείων Κειμένου σε C++</w:t>
      </w:r>
    </w:p>
    <w:p w14:paraId="58986422">
      <w:pPr>
        <w:pageBreakBefore w:val="0"/>
        <w:widowControl/>
        <w:kinsoku/>
        <w:wordWrap/>
        <w:overflowPunct/>
        <w:topLinePunct w:val="0"/>
        <w:autoSpaceDE/>
        <w:autoSpaceDN/>
        <w:bidi w:val="0"/>
        <w:adjustRightInd/>
        <w:snapToGrid/>
        <w:spacing w:after="60" w:line="240" w:lineRule="auto"/>
        <w:textAlignment w:val="auto"/>
      </w:pPr>
      <w:r>
        <w:t>Το παρόν κείμενο εξηγεί αναλυτικά τη θεωρία που απαιτείται για την κατανόηση προγράμματος C++ το οποίο διαβάζει σειριακά ένα αρχείο κειμένου με εγγραφές μαθητών και εμφανίζει μια συγκεκριμένη εγγραφή βάσει του αριθμού της.</w:t>
      </w:r>
    </w:p>
    <w:p w14:paraId="3A6BAF10">
      <w:pPr>
        <w:pStyle w:val="3"/>
        <w:pageBreakBefore w:val="0"/>
        <w:widowControl/>
        <w:kinsoku/>
        <w:wordWrap/>
        <w:overflowPunct/>
        <w:topLinePunct w:val="0"/>
        <w:autoSpaceDE/>
        <w:autoSpaceDN/>
        <w:bidi w:val="0"/>
        <w:adjustRightInd/>
        <w:snapToGrid/>
        <w:spacing w:before="0" w:after="60" w:line="240" w:lineRule="auto"/>
        <w:textAlignment w:val="auto"/>
      </w:pPr>
      <w:r>
        <w:t>1. Αρχεία Κειμένου και Δομή Εγγραφών</w:t>
      </w:r>
    </w:p>
    <w:p w14:paraId="150835A6">
      <w:pPr>
        <w:pageBreakBefore w:val="0"/>
        <w:widowControl/>
        <w:kinsoku/>
        <w:wordWrap/>
        <w:overflowPunct/>
        <w:topLinePunct w:val="0"/>
        <w:autoSpaceDE/>
        <w:autoSpaceDN/>
        <w:bidi w:val="0"/>
        <w:adjustRightInd/>
        <w:snapToGrid/>
        <w:spacing w:after="60" w:line="240" w:lineRule="auto"/>
        <w:textAlignment w:val="auto"/>
      </w:pPr>
      <w:r>
        <w:t>Ένα αρχείο κειμένου αποτελείται από χαρακτήρες αποθηκευμένους διαδοχικά. Στην περίπτωσή μας, το αρχείο είναι whitespace-delimited, δηλαδή τα πεδία κάθε εγγραφής χωρίζονται με κενά (spaces). Κάθε γραμμή του αρχείου αντιστοιχεί σε μία εγγραφή μαθητή.</w:t>
      </w:r>
    </w:p>
    <w:p w14:paraId="0598D00C">
      <w:pPr>
        <w:pageBreakBefore w:val="0"/>
        <w:widowControl/>
        <w:kinsoku/>
        <w:wordWrap/>
        <w:overflowPunct/>
        <w:topLinePunct w:val="0"/>
        <w:autoSpaceDE/>
        <w:autoSpaceDN/>
        <w:bidi w:val="0"/>
        <w:adjustRightInd/>
        <w:snapToGrid/>
        <w:spacing w:after="60" w:line="240" w:lineRule="auto"/>
        <w:textAlignment w:val="auto"/>
      </w:pPr>
      <w:r>
        <w:t>Η δομή κάθε εγγραφής είναι:</w:t>
      </w:r>
      <w:r>
        <w:br w:type="textWrapping"/>
      </w:r>
      <w:r>
        <w:t>id (string), fName (string), sName (string), grade (double)</w:t>
      </w:r>
    </w:p>
    <w:p w14:paraId="74D986B9">
      <w:pPr>
        <w:pStyle w:val="3"/>
        <w:pageBreakBefore w:val="0"/>
        <w:widowControl/>
        <w:kinsoku/>
        <w:wordWrap/>
        <w:overflowPunct/>
        <w:topLinePunct w:val="0"/>
        <w:autoSpaceDE/>
        <w:autoSpaceDN/>
        <w:bidi w:val="0"/>
        <w:adjustRightInd/>
        <w:snapToGrid/>
        <w:spacing w:before="0" w:after="60" w:line="240" w:lineRule="auto"/>
        <w:textAlignment w:val="auto"/>
      </w:pPr>
      <w:r>
        <w:t>2. Σειριακή Προσπέλαση Αρχείων</w:t>
      </w:r>
    </w:p>
    <w:p w14:paraId="190A0EA2">
      <w:pPr>
        <w:pageBreakBefore w:val="0"/>
        <w:widowControl/>
        <w:kinsoku/>
        <w:wordWrap/>
        <w:overflowPunct/>
        <w:topLinePunct w:val="0"/>
        <w:autoSpaceDE/>
        <w:autoSpaceDN/>
        <w:bidi w:val="0"/>
        <w:adjustRightInd/>
        <w:snapToGrid/>
        <w:spacing w:after="60" w:line="240" w:lineRule="auto"/>
        <w:textAlignment w:val="auto"/>
      </w:pPr>
      <w:r>
        <w:t>Η σειριακή προσπέλαση σημαίνει ότι το αρχείο διαβάζεται από την αρχή προς το τέλος, χωρίς δυνατότητα άμεσης μετάβασης σε μια συγκεκριμένη εγγραφή. Για να φτάσουμε στην n-οστή εγγραφή, πρέπει πρώτα να διαβαστούν όλες οι προηγούμενες.</w:t>
      </w:r>
    </w:p>
    <w:p w14:paraId="2CCE4D1D">
      <w:pPr>
        <w:pageBreakBefore w:val="0"/>
        <w:widowControl/>
        <w:kinsoku/>
        <w:wordWrap/>
        <w:overflowPunct/>
        <w:topLinePunct w:val="0"/>
        <w:autoSpaceDE/>
        <w:autoSpaceDN/>
        <w:bidi w:val="0"/>
        <w:adjustRightInd/>
        <w:snapToGrid/>
        <w:spacing w:after="60" w:line="240" w:lineRule="auto"/>
        <w:textAlignment w:val="auto"/>
      </w:pPr>
      <w:r>
        <w:t>Αυτός ο τρόπος προσπέλασης είναι ο πιο απλός και χρησιμοποιείται κυρίως σε αρχεία κειμένου ή όταν το μέγεθος των εγγραφών δεν είναι σταθερό.</w:t>
      </w:r>
    </w:p>
    <w:p w14:paraId="149915F2">
      <w:pPr>
        <w:pStyle w:val="3"/>
        <w:pageBreakBefore w:val="0"/>
        <w:widowControl/>
        <w:kinsoku/>
        <w:wordWrap/>
        <w:overflowPunct/>
        <w:topLinePunct w:val="0"/>
        <w:autoSpaceDE/>
        <w:autoSpaceDN/>
        <w:bidi w:val="0"/>
        <w:adjustRightInd/>
        <w:snapToGrid/>
        <w:spacing w:before="0" w:after="60" w:line="240" w:lineRule="auto"/>
        <w:textAlignment w:val="auto"/>
      </w:pPr>
      <w:r>
        <w:t>3. Χρήση της ifstream</w:t>
      </w:r>
    </w:p>
    <w:p w14:paraId="70E43CE7">
      <w:pPr>
        <w:pageBreakBefore w:val="0"/>
        <w:widowControl/>
        <w:kinsoku/>
        <w:wordWrap/>
        <w:overflowPunct/>
        <w:topLinePunct w:val="0"/>
        <w:autoSpaceDE/>
        <w:autoSpaceDN/>
        <w:bidi w:val="0"/>
        <w:adjustRightInd/>
        <w:snapToGrid/>
        <w:spacing w:after="60" w:line="240" w:lineRule="auto"/>
        <w:textAlignment w:val="auto"/>
      </w:pPr>
      <w:r>
        <w:t>Η κλάση ifstream χρησιμοποιείται για την ανάγνωση αρχείων. Με τη δημιουργία ενός αντικειμένου ifstream και το άνοιγμα ενός αρχείου, μπορούμε να διαβάζουμε δεδομένα όπως ακριβώς από το cin.</w:t>
      </w:r>
    </w:p>
    <w:p w14:paraId="4A498198">
      <w:pPr>
        <w:pageBreakBefore w:val="0"/>
        <w:widowControl/>
        <w:kinsoku/>
        <w:wordWrap/>
        <w:overflowPunct/>
        <w:topLinePunct w:val="0"/>
        <w:autoSpaceDE/>
        <w:autoSpaceDN/>
        <w:bidi w:val="0"/>
        <w:adjustRightInd/>
        <w:snapToGrid/>
        <w:spacing w:after="60" w:line="240" w:lineRule="auto"/>
        <w:textAlignment w:val="auto"/>
      </w:pPr>
      <w:r>
        <w:t>Ο έλεγχος if (!fin) χρησιμοποιείται για να διαπιστωθεί αν το αρχείο άνοιξε σωστά.</w:t>
      </w:r>
    </w:p>
    <w:p w14:paraId="7BA6A242">
      <w:pPr>
        <w:pStyle w:val="3"/>
        <w:pageBreakBefore w:val="0"/>
        <w:widowControl/>
        <w:kinsoku/>
        <w:wordWrap/>
        <w:overflowPunct/>
        <w:topLinePunct w:val="0"/>
        <w:autoSpaceDE/>
        <w:autoSpaceDN/>
        <w:bidi w:val="0"/>
        <w:adjustRightInd/>
        <w:snapToGrid/>
        <w:spacing w:before="0" w:after="60" w:line="240" w:lineRule="auto"/>
        <w:textAlignment w:val="auto"/>
      </w:pPr>
      <w:r>
        <w:t>4. Ανάγνωση Δεδομένων με τον Τελεστή &gt;&gt;</w:t>
      </w:r>
    </w:p>
    <w:p w14:paraId="2DF0033E">
      <w:pPr>
        <w:pageBreakBefore w:val="0"/>
        <w:widowControl/>
        <w:kinsoku/>
        <w:wordWrap/>
        <w:overflowPunct/>
        <w:topLinePunct w:val="0"/>
        <w:autoSpaceDE/>
        <w:autoSpaceDN/>
        <w:bidi w:val="0"/>
        <w:adjustRightInd/>
        <w:snapToGrid/>
        <w:spacing w:after="60" w:line="240" w:lineRule="auto"/>
        <w:textAlignment w:val="auto"/>
      </w:pPr>
      <w:r>
        <w:t>Ο τελεστής &gt;&gt; διαβάζει δεδομένα μέχρι να συναντήσει whitespace. Αυτό τον καθιστά ιδανικό για την ανάγνωση whitespace-delimited αρχείων. Κάθε χρήση του &gt;&gt; αντιστοιχεί στην ανάγνωση ενός πεδίου.</w:t>
      </w:r>
    </w:p>
    <w:p w14:paraId="0363871A">
      <w:pPr>
        <w:pageBreakBefore w:val="0"/>
        <w:widowControl/>
        <w:kinsoku/>
        <w:wordWrap/>
        <w:overflowPunct/>
        <w:topLinePunct w:val="0"/>
        <w:autoSpaceDE/>
        <w:autoSpaceDN/>
        <w:bidi w:val="0"/>
        <w:adjustRightInd/>
        <w:snapToGrid/>
        <w:spacing w:after="60" w:line="240" w:lineRule="auto"/>
        <w:textAlignment w:val="auto"/>
      </w:pPr>
      <w:r>
        <w:t>Η εντολή:</w:t>
      </w:r>
      <w:r>
        <w:br w:type="textWrapping"/>
      </w:r>
      <w:r>
        <w:t>while (fin &gt;&gt; id &gt;&gt; fName &gt;&gt; sName &gt;&gt; grade)</w:t>
      </w:r>
      <w:r>
        <w:br w:type="textWrapping"/>
      </w:r>
      <w:r>
        <w:t>διαβάζει μία πλήρη εγγραφή σε κάθε επανάληψη.</w:t>
      </w:r>
    </w:p>
    <w:p w14:paraId="3CFF8CE0">
      <w:pPr>
        <w:pStyle w:val="3"/>
        <w:pageBreakBefore w:val="0"/>
        <w:widowControl/>
        <w:kinsoku/>
        <w:wordWrap/>
        <w:overflowPunct/>
        <w:topLinePunct w:val="0"/>
        <w:autoSpaceDE/>
        <w:autoSpaceDN/>
        <w:bidi w:val="0"/>
        <w:adjustRightInd/>
        <w:snapToGrid/>
        <w:spacing w:before="0" w:after="60" w:line="240" w:lineRule="auto"/>
        <w:textAlignment w:val="auto"/>
      </w:pPr>
      <w:r>
        <w:t>5. Αρίθμηση Εγγραφών</w:t>
      </w:r>
    </w:p>
    <w:p w14:paraId="35F5D286">
      <w:pPr>
        <w:pageBreakBefore w:val="0"/>
        <w:widowControl/>
        <w:kinsoku/>
        <w:wordWrap/>
        <w:overflowPunct/>
        <w:topLinePunct w:val="0"/>
        <w:autoSpaceDE/>
        <w:autoSpaceDN/>
        <w:bidi w:val="0"/>
        <w:adjustRightInd/>
        <w:snapToGrid/>
        <w:spacing w:after="60" w:line="240" w:lineRule="auto"/>
        <w:textAlignment w:val="auto"/>
      </w:pPr>
      <w:r>
        <w:t>Καθώς το αρχείο δεν περιέχει τον αριθμό εγγραφής, αυτός υπολογίζεται κατά την ανάγνωση. Χρησιμοποιείται ένας μετρητής (currentRec) που αυξάνεται κατά 1 για κάθε εγγραφή.</w:t>
      </w:r>
    </w:p>
    <w:p w14:paraId="5675A082">
      <w:pPr>
        <w:pageBreakBefore w:val="0"/>
        <w:widowControl/>
        <w:kinsoku/>
        <w:wordWrap/>
        <w:overflowPunct/>
        <w:topLinePunct w:val="0"/>
        <w:autoSpaceDE/>
        <w:autoSpaceDN/>
        <w:bidi w:val="0"/>
        <w:adjustRightInd/>
        <w:snapToGrid/>
        <w:spacing w:after="60" w:line="240" w:lineRule="auto"/>
        <w:textAlignment w:val="auto"/>
      </w:pPr>
      <w:r>
        <w:t>Όταν ο μετρητής γίνει ίσος με τον αριθμό που έδωσε ο χρήστης (recNo), έχει εντοπιστεί η ζητούμενη εγγραφή.</w:t>
      </w:r>
    </w:p>
    <w:p w14:paraId="78416CBE">
      <w:pPr>
        <w:pStyle w:val="3"/>
        <w:pageBreakBefore w:val="0"/>
        <w:widowControl/>
        <w:kinsoku/>
        <w:wordWrap/>
        <w:overflowPunct/>
        <w:topLinePunct w:val="0"/>
        <w:autoSpaceDE/>
        <w:autoSpaceDN/>
        <w:bidi w:val="0"/>
        <w:adjustRightInd/>
        <w:snapToGrid/>
        <w:spacing w:before="0" w:after="60" w:line="240" w:lineRule="auto"/>
        <w:textAlignment w:val="auto"/>
      </w:pPr>
      <w:r>
        <w:t>6. Έλεγχος Εγκυρότητας Αποτελέσματος</w:t>
      </w:r>
    </w:p>
    <w:p w14:paraId="474AE98A">
      <w:pPr>
        <w:pageBreakBefore w:val="0"/>
        <w:widowControl/>
        <w:kinsoku/>
        <w:wordWrap/>
        <w:overflowPunct/>
        <w:topLinePunct w:val="0"/>
        <w:autoSpaceDE/>
        <w:autoSpaceDN/>
        <w:bidi w:val="0"/>
        <w:adjustRightInd/>
        <w:snapToGrid/>
        <w:spacing w:after="60" w:line="240" w:lineRule="auto"/>
        <w:textAlignment w:val="auto"/>
      </w:pPr>
      <w:r>
        <w:t>Αν το τέλος του αρχείου επιτευχθεί χωρίς να βρεθεί η ζητούμενη εγγραφή, σημαίνει ότι ο χρήστης έδωσε αριθμό μεγαλύτερο από το πλήθος των εγγραφών. Σε αυτήν την περίπτωση εμφανίζεται κατάλληλο μήνυμα.</w:t>
      </w:r>
    </w:p>
    <w:p w14:paraId="2FF71A36">
      <w:pPr>
        <w:pStyle w:val="3"/>
        <w:pageBreakBefore w:val="0"/>
        <w:widowControl/>
        <w:kinsoku/>
        <w:wordWrap/>
        <w:overflowPunct/>
        <w:topLinePunct w:val="0"/>
        <w:autoSpaceDE/>
        <w:autoSpaceDN/>
        <w:bidi w:val="0"/>
        <w:adjustRightInd/>
        <w:snapToGrid/>
        <w:spacing w:before="0" w:after="60" w:line="240" w:lineRule="auto"/>
        <w:textAlignment w:val="auto"/>
      </w:pPr>
      <w:r>
        <w:t>7. Πλεονεκτήματα και Περιορισμοί</w:t>
      </w:r>
    </w:p>
    <w:p w14:paraId="5BBF9D64">
      <w:pPr>
        <w:pageBreakBefore w:val="0"/>
        <w:widowControl/>
        <w:kinsoku/>
        <w:wordWrap/>
        <w:overflowPunct/>
        <w:topLinePunct w:val="0"/>
        <w:autoSpaceDE/>
        <w:autoSpaceDN/>
        <w:bidi w:val="0"/>
        <w:adjustRightInd/>
        <w:snapToGrid/>
        <w:spacing w:after="60" w:line="240" w:lineRule="auto"/>
        <w:textAlignment w:val="auto"/>
      </w:pPr>
      <w:r>
        <w:t>Πλεονεκτήματα:</w:t>
      </w:r>
      <w:r>
        <w:br w:type="textWrapping"/>
      </w:r>
      <w:r>
        <w:t>- Απλή υλοποίηση</w:t>
      </w:r>
      <w:r>
        <w:br w:type="textWrapping"/>
      </w:r>
      <w:r>
        <w:t>- Δεν απαιτεί ειδική δομή αρχείου</w:t>
      </w:r>
      <w:r>
        <w:br w:type="textWrapping"/>
      </w:r>
      <w:r>
        <w:t>- Κατάλληλη για μικρά αρχεία</w:t>
      </w:r>
    </w:p>
    <w:p w14:paraId="075AC420">
      <w:pPr>
        <w:pageBreakBefore w:val="0"/>
        <w:widowControl/>
        <w:kinsoku/>
        <w:wordWrap/>
        <w:overflowPunct/>
        <w:topLinePunct w:val="0"/>
        <w:autoSpaceDE/>
        <w:autoSpaceDN/>
        <w:bidi w:val="0"/>
        <w:adjustRightInd/>
        <w:snapToGrid/>
        <w:spacing w:after="60" w:line="240" w:lineRule="auto"/>
        <w:textAlignment w:val="auto"/>
      </w:pPr>
      <w:r>
        <w:t>Περιορισμοί:</w:t>
      </w:r>
      <w:r>
        <w:br w:type="textWrapping"/>
      </w:r>
      <w:r>
        <w:t>- Χαμηλή απόδοση σε μεγάλα αρχεία</w:t>
      </w:r>
      <w:r>
        <w:br w:type="textWrapping"/>
      </w:r>
      <w:r>
        <w:t>- Δεν υποστηρίζει άμεση πρόσβαση σε εγγραφές</w:t>
      </w:r>
    </w:p>
    <w:p w14:paraId="19EE95AC">
      <w:pPr>
        <w:pageBreakBefore w:val="0"/>
        <w:widowControl/>
        <w:kinsoku/>
        <w:wordWrap/>
        <w:overflowPunct/>
        <w:topLinePunct w:val="0"/>
        <w:autoSpaceDE/>
        <w:autoSpaceDN/>
        <w:bidi w:val="0"/>
        <w:adjustRightInd/>
        <w:snapToGrid/>
        <w:spacing w:after="60" w:line="240" w:lineRule="auto"/>
        <w:textAlignment w:val="auto"/>
      </w:pPr>
    </w:p>
    <w:p w14:paraId="2F40E25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lang w:val="el-GR"/>
        </w:rPr>
        <w:t>Ακολουθεί</w:t>
      </w:r>
      <w:r>
        <w:rPr>
          <w:rFonts w:hint="default"/>
          <w:lang w:val="el-GR"/>
        </w:rPr>
        <w:t xml:space="preserve"> ο κώδικας σειριακής ανάγνωσης απο </w:t>
      </w:r>
      <w:r>
        <w:rPr>
          <w:rFonts w:hint="default"/>
          <w:lang w:val="en-US"/>
        </w:rPr>
        <w:t xml:space="preserve">delimited </w:t>
      </w:r>
      <w:r>
        <w:rPr>
          <w:rFonts w:hint="default"/>
          <w:lang w:val="el-GR"/>
        </w:rPr>
        <w:t>αρχείο κειμένου που περιέχει εγγραφές του τύπου</w:t>
      </w:r>
      <w:r>
        <w:rPr>
          <w:rFonts w:hint="default"/>
          <w:lang w:val="en-US"/>
        </w:rPr>
        <w:t xml:space="preserve">. </w:t>
      </w:r>
      <w:r>
        <w:rPr>
          <w:rFonts w:hint="default"/>
          <w:lang w:val="el-GR"/>
        </w:rPr>
        <w:t xml:space="preserve">Το αρχείο υποθέτουμε δεν περιέχει </w:t>
      </w:r>
      <w:r>
        <w:rPr>
          <w:rFonts w:hint="default"/>
          <w:lang w:val="en-US"/>
        </w:rPr>
        <w:t xml:space="preserve">end of line </w:t>
      </w:r>
      <w:r>
        <w:rPr>
          <w:rFonts w:hint="default"/>
          <w:lang w:val="el-GR"/>
        </w:rPr>
        <w:t>στην τελευταία γραμμή.</w:t>
      </w:r>
    </w:p>
    <w:p w14:paraId="323DAAF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A001 Maria Papadopoulou 8.5</w:t>
      </w:r>
    </w:p>
    <w:p w14:paraId="3D21912F">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A002 Nikos Georgiou 6.7</w:t>
      </w:r>
    </w:p>
    <w:p w14:paraId="2A8F6206">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A003 Eleni Nikolakou 9.1</w:t>
      </w:r>
    </w:p>
    <w:p w14:paraId="6C5B320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2931BFDC">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4119AE79">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int anagnwsh() {</w:t>
      </w:r>
    </w:p>
    <w:p w14:paraId="249A26B5">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ifstream fin("students.txt");</w:t>
      </w:r>
    </w:p>
    <w:p w14:paraId="64E6444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04F4AC90">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(!fin) {</w:t>
      </w:r>
    </w:p>
    <w:p w14:paraId="0C7CFC5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opening file" &lt;&lt; endl;</w:t>
      </w:r>
    </w:p>
    <w:p w14:paraId="24F88FB3">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1;</w:t>
      </w:r>
    </w:p>
    <w:p w14:paraId="34B481D5">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5BF9ED1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2D5BBEC8">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int recNo;</w:t>
      </w:r>
    </w:p>
    <w:p w14:paraId="451A0905">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"RecNo (start from1): ";</w:t>
      </w:r>
    </w:p>
    <w:p w14:paraId="19BD763C">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cin &gt;&gt; recNo;</w:t>
      </w:r>
    </w:p>
    <w:p w14:paraId="4DFD1030">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7248992B">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string id, fName, sName;</w:t>
      </w:r>
    </w:p>
    <w:p w14:paraId="4BFE6E16">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double grade;</w:t>
      </w:r>
    </w:p>
    <w:p w14:paraId="4F95679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61DB4922">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int currentRec = 0;</w:t>
      </w:r>
    </w:p>
    <w:p w14:paraId="70785572">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bool found = false;</w:t>
      </w:r>
    </w:p>
    <w:p w14:paraId="17F397FC">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6B4357B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Σειριακή ανάγνωση εγγραφών</w:t>
      </w:r>
    </w:p>
    <w:p w14:paraId="51BD68FC">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while (fin &gt;&gt; id &gt;&gt; fName &gt;&gt; sName &gt;&gt; grade) {</w:t>
      </w:r>
    </w:p>
    <w:p w14:paraId="4FDE7D47">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currentRec++;</w:t>
      </w:r>
    </w:p>
    <w:p w14:paraId="76B00723">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1F37D2C8">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(currentRec == recNo) {</w:t>
      </w:r>
    </w:p>
    <w:p w14:paraId="70C7DF7F">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"\nRecNo #" &lt;&lt; recNo &lt;&lt; endl;</w:t>
      </w:r>
    </w:p>
    <w:p w14:paraId="7AC8FF16">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"ID: " &lt;&lt; id &lt;&lt; endl;</w:t>
      </w:r>
    </w:p>
    <w:p w14:paraId="70045E9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"Name: " &lt;&lt; fName &lt;&lt; endl;</w:t>
      </w:r>
    </w:p>
    <w:p w14:paraId="41509083">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"SecName: " &lt;&lt; sName &lt;&lt; endl;</w:t>
      </w:r>
    </w:p>
    <w:p w14:paraId="51BCC5AB">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"Grade: " &lt;&lt; grade &lt;&lt; endl;</w:t>
      </w:r>
    </w:p>
    <w:p w14:paraId="404BBAE2">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found = true;</w:t>
      </w:r>
    </w:p>
    <w:p w14:paraId="5B9F47EA">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break;</w:t>
      </w:r>
    </w:p>
    <w:p w14:paraId="6C67FCB7">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6BC34EF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66A326F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6B184539">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(!found) {</w:t>
      </w:r>
    </w:p>
    <w:p w14:paraId="13601D6F">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"Rec no " &lt;&lt; recNo &lt;&lt; " does not exist" &lt;&lt; endl;</w:t>
      </w:r>
    </w:p>
    <w:p w14:paraId="5A44AB49">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1982D61B">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654E2642">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fin.close();</w:t>
      </w:r>
    </w:p>
    <w:p w14:paraId="4EA175E7">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0;</w:t>
      </w:r>
    </w:p>
    <w:p w14:paraId="76F58773">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w:t>
      </w:r>
    </w:p>
    <w:p w14:paraId="73043714">
      <w:pPr>
        <w:keepNext w:val="0"/>
        <w:keepLines w:val="0"/>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3B1D2235">
      <w:pPr>
        <w:pStyle w:val="3"/>
        <w:pageBreakBefore w:val="0"/>
        <w:widowControl/>
        <w:numPr>
          <w:numId w:val="0"/>
        </w:numPr>
        <w:kinsoku/>
        <w:wordWrap/>
        <w:overflowPunct/>
        <w:topLinePunct w:val="0"/>
        <w:autoSpaceDE/>
        <w:autoSpaceDN/>
        <w:bidi w:val="0"/>
        <w:adjustRightInd/>
        <w:snapToGrid/>
        <w:spacing w:before="0" w:after="60" w:line="240" w:lineRule="auto"/>
        <w:ind w:leftChars="0"/>
        <w:textAlignment w:val="auto"/>
        <w:rPr>
          <w:rFonts w:hint="default"/>
          <w:lang w:val="el-GR"/>
        </w:rPr>
      </w:pPr>
      <w:r>
        <w:rPr>
          <w:rFonts w:hint="default"/>
          <w:lang w:val="el-GR"/>
        </w:rPr>
        <w:t>8.</w:t>
      </w:r>
      <w:r>
        <w:rPr>
          <w:rFonts w:hint="default"/>
          <w:lang w:val="el-GR"/>
        </w:rPr>
        <w:tab/>
        <w:t>Εισαγωγή δεδομένων σπουδαστή</w:t>
      </w:r>
    </w:p>
    <w:p w14:paraId="16F446D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Αρκεί να ανοίξουμε το αρχείο με  ios::app</w:t>
      </w:r>
    </w:p>
    <w:p w14:paraId="1ACCFE33">
      <w:pPr>
        <w:pageBreakBefore w:val="0"/>
        <w:widowControl/>
        <w:kinsoku/>
        <w:wordWrap/>
        <w:overflowPunct/>
        <w:topLinePunct w:val="0"/>
        <w:autoSpaceDE/>
        <w:autoSpaceDN/>
        <w:bidi w:val="0"/>
        <w:adjustRightInd/>
        <w:snapToGrid/>
        <w:spacing w:after="60" w:line="240" w:lineRule="auto"/>
        <w:textAlignment w:val="auto"/>
        <w:rPr>
          <w:rFonts w:hint="default"/>
          <w:lang w:val="en-US"/>
        </w:rPr>
      </w:pPr>
    </w:p>
    <w:p w14:paraId="063BF93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void addition(const Student&amp; s) {</w:t>
      </w:r>
    </w:p>
    <w:p w14:paraId="41EE0F1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ofstream fout("students.txt", ios::app);</w:t>
      </w:r>
    </w:p>
    <w:p w14:paraId="79BC0C2D">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752200DF">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(!fout) {</w:t>
      </w:r>
    </w:p>
    <w:p w14:paraId="0548B85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opening file" &lt;&lt; endl;</w:t>
      </w:r>
    </w:p>
    <w:p w14:paraId="1BC62350">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w:t>
      </w:r>
    </w:p>
    <w:p w14:paraId="1F059C69">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62DC1E9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25D5B412">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Προσθήκη εγγραφής σε space-delimited μορφή</w:t>
      </w:r>
    </w:p>
    <w:p w14:paraId="2B145760">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fout &lt;&lt; endl &lt;&lt; s.id &lt;&lt; " "</w:t>
      </w:r>
    </w:p>
    <w:p w14:paraId="077350F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s.fName &lt;&lt; " "</w:t>
      </w:r>
    </w:p>
    <w:p w14:paraId="319A109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s.sName &lt;&lt; " "</w:t>
      </w:r>
    </w:p>
    <w:p w14:paraId="3D14E39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s.grade;</w:t>
      </w:r>
    </w:p>
    <w:p w14:paraId="29CA059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295C27A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fout.close();</w:t>
      </w:r>
    </w:p>
    <w:p w14:paraId="6E98EF8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w:t>
      </w:r>
    </w:p>
    <w:p w14:paraId="31C6CE5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450E00AB">
      <w:pPr>
        <w:pStyle w:val="3"/>
        <w:pageBreakBefore w:val="0"/>
        <w:widowControl/>
        <w:numPr>
          <w:numId w:val="0"/>
        </w:numPr>
        <w:kinsoku/>
        <w:wordWrap/>
        <w:overflowPunct/>
        <w:topLinePunct w:val="0"/>
        <w:autoSpaceDE/>
        <w:autoSpaceDN/>
        <w:bidi w:val="0"/>
        <w:adjustRightInd/>
        <w:snapToGrid/>
        <w:spacing w:after="60" w:line="240" w:lineRule="auto"/>
        <w:ind w:leftChars="0"/>
        <w:textAlignment w:val="auto"/>
        <w:rPr>
          <w:rFonts w:hint="default"/>
          <w:lang w:val="el-GR"/>
        </w:rPr>
      </w:pPr>
      <w:r>
        <w:rPr>
          <w:rFonts w:hint="default"/>
          <w:lang w:val="el-GR"/>
        </w:rPr>
        <w:t>9.</w:t>
      </w:r>
      <w:r>
        <w:rPr>
          <w:rFonts w:hint="default"/>
          <w:lang w:val="el-GR"/>
        </w:rPr>
        <w:tab/>
        <w:t>Μεταβολή εγγραφής</w:t>
      </w:r>
    </w:p>
    <w:p w14:paraId="01460AA2">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Για να επιτύχουμε μεταβολή μια εγγραφής σε ένα τέτοιο αρχείο. Δημιουργούμε ένα νέο αρχείο με τις επιθυμητές διαφοροποιήσεις απο το παλιό. Διαγράφουμε το παλιό και μετονομάζουμε το νέο όπως ονομαζότανε το παλιό.</w:t>
      </w:r>
    </w:p>
    <w:p w14:paraId="0BEA97CD">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Μελετήστε τον κώδικα που ακολουθεί για λεπτομέρειες επάνω στην μεταβολή εγγραφής </w:t>
      </w:r>
      <w:r>
        <w:rPr>
          <w:rFonts w:hint="default"/>
          <w:lang w:val="en-US"/>
        </w:rPr>
        <w:t xml:space="preserve">delimited </w:t>
      </w:r>
      <w:r>
        <w:rPr>
          <w:rFonts w:hint="default"/>
          <w:lang w:val="el-GR"/>
        </w:rPr>
        <w:t>αρχείου.</w:t>
      </w:r>
    </w:p>
    <w:p w14:paraId="795A377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bookmarkStart w:id="0" w:name="_GoBack"/>
      <w:bookmarkEnd w:id="0"/>
    </w:p>
    <w:p w14:paraId="0F63666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void printStudent(const Student&amp; st) {</w:t>
      </w:r>
    </w:p>
    <w:p w14:paraId="2B235A5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"ID: " &lt;&lt; st.id &lt;&lt; "\n"</w:t>
      </w:r>
    </w:p>
    <w:p w14:paraId="1A2CBFC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"First name: " &lt;&lt; st.fName &lt;&lt; "\n"</w:t>
      </w:r>
    </w:p>
    <w:p w14:paraId="64F231C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"Last name: " &lt;&lt; st.sName &lt;&lt; "\n"</w:t>
      </w:r>
    </w:p>
    <w:p w14:paraId="1B7D9E0E">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"Grade: " &lt;&lt; st.grade &lt;&lt; "\n";</w:t>
      </w:r>
    </w:p>
    <w:p w14:paraId="0C4EB760">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w:t>
      </w:r>
    </w:p>
    <w:p w14:paraId="216E20B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5A3A5050">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bool replaceById(const string&amp; filename, const string&amp; searchId, const Student&amp; replacement) {</w:t>
      </w:r>
    </w:p>
    <w:p w14:paraId="69415168">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ifstream fin(filename);</w:t>
      </w:r>
    </w:p>
    <w:p w14:paraId="4FA643D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(!fin) {</w:t>
      </w:r>
    </w:p>
    <w:p w14:paraId="7DF8E8F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cannot open file for reading.\n";</w:t>
      </w:r>
    </w:p>
    <w:p w14:paraId="1D875EF2">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false;</w:t>
      </w:r>
    </w:p>
    <w:p w14:paraId="4A869B6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6BB3A33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11E9626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const string tempFile = filename + ".tmp";</w:t>
      </w:r>
    </w:p>
    <w:p w14:paraId="6850F928">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ofstream fout(tempFile);</w:t>
      </w:r>
    </w:p>
    <w:p w14:paraId="2476843E">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(!fout) {</w:t>
      </w:r>
    </w:p>
    <w:p w14:paraId="11F8F2E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cannot open temp file for writing.\n";</w:t>
      </w:r>
    </w:p>
    <w:p w14:paraId="2442178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false;</w:t>
      </w:r>
    </w:p>
    <w:p w14:paraId="1CF8B1B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457C41CF">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570D6DD8">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Student current;</w:t>
      </w:r>
    </w:p>
    <w:p w14:paraId="65F4E8C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bool found = false;</w:t>
      </w:r>
    </w:p>
    <w:p w14:paraId="16730EE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313F086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Read sequentially: one record per iteration</w:t>
      </w:r>
    </w:p>
    <w:p w14:paraId="08C69A5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while (fin &gt;&gt; current.id &gt;&gt; current.fName &gt;&gt; current.sName &gt;&gt; current.grade) {</w:t>
      </w:r>
    </w:p>
    <w:p w14:paraId="119FC1B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(!found &amp;&amp; current.id == searchId) {</w:t>
      </w:r>
    </w:p>
    <w:p w14:paraId="7B57914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found = true;</w:t>
      </w:r>
    </w:p>
    <w:p w14:paraId="4D4EB03F">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413A569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"\nRecord found in file:\n";</w:t>
      </w:r>
    </w:p>
    <w:p w14:paraId="54CD1D6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printStudent(current);</w:t>
      </w:r>
    </w:p>
    <w:p w14:paraId="7C5C12E9">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0FEEB78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"\nReplacement record:\n";</w:t>
      </w:r>
    </w:p>
    <w:p w14:paraId="72145DB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printStudent(replacement);</w:t>
      </w:r>
    </w:p>
    <w:p w14:paraId="41C1094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682E6E3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Write replacement to temp file</w:t>
      </w:r>
    </w:p>
    <w:p w14:paraId="2B8853D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fout &lt;&lt; replacement.id &lt;&lt; " "</w:t>
      </w:r>
    </w:p>
    <w:p w14:paraId="66D340D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replacement.fName &lt;&lt; " "</w:t>
      </w:r>
    </w:p>
    <w:p w14:paraId="32E6295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replacement.sName &lt;&lt; " "</w:t>
      </w:r>
    </w:p>
    <w:p w14:paraId="49D8536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replacement.grade &lt;&lt; "\n";</w:t>
      </w:r>
    </w:p>
    <w:p w14:paraId="5C02271F">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else {</w:t>
      </w:r>
    </w:p>
    <w:p w14:paraId="6C0F6C93">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Write original record as-is</w:t>
      </w:r>
    </w:p>
    <w:p w14:paraId="226B11E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fout &lt;&lt; current.id &lt;&lt; " "</w:t>
      </w:r>
    </w:p>
    <w:p w14:paraId="1220ECF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current.fName &lt;&lt; " "</w:t>
      </w:r>
    </w:p>
    <w:p w14:paraId="4F3BA1D9">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current.sName &lt;&lt; " "</w:t>
      </w:r>
    </w:p>
    <w:p w14:paraId="7908A4B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&lt;&lt; current.grade &lt;&lt; "\n";</w:t>
      </w:r>
    </w:p>
    <w:p w14:paraId="36A8170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415F917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1E1E4F2D">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0DF3D11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fin.close();</w:t>
      </w:r>
    </w:p>
    <w:p w14:paraId="14F02DC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fout.close();</w:t>
      </w:r>
    </w:p>
    <w:p w14:paraId="6C65CD0D">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13095FEA">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(!found) {</w:t>
      </w:r>
    </w:p>
    <w:p w14:paraId="5305B5A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No replacement done; remove temp and keep original</w:t>
      </w:r>
    </w:p>
    <w:p w14:paraId="336E4E47">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remove(tempFile.c_str());</w:t>
      </w:r>
    </w:p>
    <w:p w14:paraId="3E2673F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"\nNo record with ID '" &lt;&lt; searchId &lt;&lt; "' was found.\n";</w:t>
      </w:r>
    </w:p>
    <w:p w14:paraId="5F11E67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false;</w:t>
      </w:r>
    </w:p>
    <w:p w14:paraId="3B19232B">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653E827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74704CE4">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 Replace original file with temp file</w:t>
      </w:r>
    </w:p>
    <w:p w14:paraId="7C583FFF">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(remove(filename.c_str()) != 0) {</w:t>
      </w:r>
    </w:p>
    <w:p w14:paraId="33056A7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cannot delete original file.\n";</w:t>
      </w:r>
    </w:p>
    <w:p w14:paraId="28CEE7C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false;</w:t>
      </w:r>
    </w:p>
    <w:p w14:paraId="68CEE25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7B5F145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120AF43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if (rename(tempFile.c_str(), filename.c_str()) != 0) {</w:t>
      </w:r>
    </w:p>
    <w:p w14:paraId="10F7D036">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cerr &lt;&lt; "Error: cannot rename temp file to original name.\n";</w:t>
      </w:r>
    </w:p>
    <w:p w14:paraId="79DE583C">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false;</w:t>
      </w:r>
    </w:p>
    <w:p w14:paraId="77AAEA31">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w:t>
      </w:r>
    </w:p>
    <w:p w14:paraId="1541AC42">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p>
    <w:p w14:paraId="7D973845">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cout &lt;&lt; "\nReplacement completed successfully.\n";</w:t>
      </w:r>
    </w:p>
    <w:p w14:paraId="43506680">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 xml:space="preserve">    return true;</w:t>
      </w:r>
    </w:p>
    <w:p w14:paraId="19AFD282">
      <w:pPr>
        <w:pageBreakBefore w:val="0"/>
        <w:widowControl/>
        <w:kinsoku/>
        <w:wordWrap/>
        <w:overflowPunct/>
        <w:topLinePunct w:val="0"/>
        <w:autoSpaceDE/>
        <w:autoSpaceDN/>
        <w:bidi w:val="0"/>
        <w:adjustRightInd/>
        <w:snapToGrid/>
        <w:spacing w:after="60" w:line="240" w:lineRule="auto"/>
        <w:textAlignment w:val="auto"/>
        <w:rPr>
          <w:rFonts w:hint="default"/>
          <w:lang w:val="el-GR"/>
        </w:rPr>
      </w:pPr>
      <w:r>
        <w:rPr>
          <w:rFonts w:hint="default"/>
          <w:lang w:val="el-GR"/>
        </w:rPr>
        <w:t>}</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28C6480"/>
    <w:rsid w:val="5ED804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Lefteris Moussiades</cp:lastModifiedBy>
  <dcterms:modified xsi:type="dcterms:W3CDTF">2025-12-14T07:14:22Z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E2253CA1E11A4F7486D0B0A741FAD916_13</vt:lpwstr>
  </property>
</Properties>
</file>