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182E1">
      <w:pPr>
        <w:pStyle w:val="2"/>
      </w:pPr>
      <w:r>
        <w:t>Ασκήσεις Εξάσκησης σε Αρχεία Κειμένου (cin / cout)</w:t>
      </w:r>
    </w:p>
    <w:p w14:paraId="424B5508">
      <w:pPr>
        <w:pStyle w:val="3"/>
      </w:pPr>
      <w:r>
        <w:t>Άσκηση 1 — Καταγραφή και Φόρτωση Φοιτητών</w:t>
      </w:r>
    </w:p>
    <w:p w14:paraId="4DAB4F7A">
      <w:r>
        <w:t>Να γραφεί πρόγραμμα C++ που:</w:t>
      </w:r>
      <w:r>
        <w:br w:type="textWrapping"/>
      </w:r>
      <w:r>
        <w:t>1. Ζητά από τον χρήστη πόσες εγγραφές φοιτητών θέλει να καταχωρήσει.</w:t>
      </w:r>
      <w:r>
        <w:br w:type="textWrapping"/>
      </w:r>
      <w:r>
        <w:t>2. Για κάθε φοιτητή ζητά:</w:t>
      </w:r>
      <w:r>
        <w:br w:type="textWrapping"/>
      </w:r>
      <w:r>
        <w:t xml:space="preserve">   - id (int)</w:t>
      </w:r>
      <w:r>
        <w:br w:type="textWrapping"/>
      </w:r>
      <w:r>
        <w:t xml:space="preserve">   - name (string χωρίς κενά)</w:t>
      </w:r>
      <w:r>
        <w:br w:type="textWrapping"/>
      </w:r>
      <w:r>
        <w:t xml:space="preserve">   - grade (double)</w:t>
      </w:r>
      <w:r>
        <w:br w:type="textWrapping"/>
      </w:r>
      <w:r>
        <w:t>3. Γράφει κάθε εγγραφή στο αρχείο students.txt, σε μία γραμμή, σε whitespace-delimited μορφή.</w:t>
      </w:r>
      <w:r>
        <w:br w:type="textWrapping"/>
      </w:r>
      <w:r>
        <w:t>4. Στη συνέχεια ανοίγει ξανά το αρχείο students.txt και το διαβάζει χρησιμοποιώντας τον operator &gt;&gt;.</w:t>
      </w:r>
      <w:r>
        <w:br w:type="textWrapping"/>
      </w:r>
      <w:r>
        <w:t>5. Εμφανίζει όλες τις εγγραφές στην οθόνη.</w:t>
      </w:r>
      <w:r>
        <w:br w:type="textWrapping"/>
      </w:r>
      <w:r>
        <w:br w:type="textWrapping"/>
      </w:r>
      <w:r>
        <w:t>Σκοπός: Εξάσκηση στη δημιουργία και ανάγνωση αρχείων κειμένου με cin/cout.</w:t>
      </w:r>
    </w:p>
    <w:p w14:paraId="56A12F4B">
      <w:pPr>
        <w:pStyle w:val="3"/>
      </w:pPr>
      <w:r>
        <w:t>Άσκηση 2 — Ανάλυση Αρχείου Αποτελεσμάτων Αγώνα</w:t>
      </w:r>
    </w:p>
    <w:p w14:paraId="6EFC7D85">
      <w:r>
        <w:t>Να γραφεί πρόγραμμα C++ που:</w:t>
      </w:r>
      <w:r>
        <w:br w:type="textWrapping"/>
      </w:r>
      <w:r>
        <w:t>1. Ανοίγει το αρχείο runners.txt, το οποίο περιέχει εγγραφές σε whitespace-delimited μορφή:</w:t>
      </w:r>
      <w:r>
        <w:br w:type="textWrapping"/>
      </w:r>
      <w:r>
        <w:t xml:space="preserve">   name time</w:t>
      </w:r>
      <w:r>
        <w:br w:type="textWrapping"/>
      </w:r>
      <w:r>
        <w:t xml:space="preserve">   π.χ.: Maria 12.5</w:t>
      </w:r>
      <w:r>
        <w:br w:type="textWrapping"/>
      </w:r>
      <w:r>
        <w:br w:type="textWrapping"/>
      </w:r>
      <w:r>
        <w:t>2. Το πρόγραμμα πρέπει να:</w:t>
      </w:r>
      <w:r>
        <w:br w:type="textWrapping"/>
      </w:r>
      <w:r>
        <w:t xml:space="preserve">   - διαβάσει όλες τις εγγραφές με cin &gt;&gt;,</w:t>
      </w:r>
      <w:r>
        <w:br w:type="textWrapping"/>
      </w:r>
      <w:r>
        <w:t xml:space="preserve">   - μετρήσει τους αθλητές,</w:t>
      </w:r>
      <w:r>
        <w:br w:type="textWrapping"/>
      </w:r>
      <w:r>
        <w:t xml:space="preserve">   - βρει τον μικρότερο χρόνο και το όνομα του ταχύτερου αθλητή,</w:t>
      </w:r>
      <w:bookmarkStart w:id="0" w:name="_GoBack"/>
      <w:bookmarkEnd w:id="0"/>
      <w:r>
        <w:br w:type="textWrapping"/>
      </w:r>
      <w:r>
        <w:t xml:space="preserve">   - εμφανίσει πλήθος και νικητή.</w:t>
      </w:r>
      <w:r>
        <w:br w:type="textWrapping"/>
      </w:r>
      <w:r>
        <w:br w:type="textWrapping"/>
      </w:r>
      <w:r>
        <w:t>3. Τέλος, το πρόγραμμα να ρωτά τον χρήστη αν θέλει να προσθέσει νέο αθλητή:</w:t>
      </w:r>
      <w:r>
        <w:br w:type="textWrapping"/>
      </w:r>
      <w:r>
        <w:t xml:space="preserve">   - αν ναι, να παίρνει name και time από cin,</w:t>
      </w:r>
      <w:r>
        <w:br w:type="textWrapping"/>
      </w:r>
      <w:r>
        <w:t xml:space="preserve">   - και να τα προσθέτει στο τέλος του αρχείου (ios::app).</w:t>
      </w:r>
      <w:r>
        <w:br w:type="textWrapping"/>
      </w:r>
      <w:r>
        <w:br w:type="textWrapping"/>
      </w:r>
      <w:r>
        <w:t>Σκοπός: Εξάσκηση στο διάβασμα, ανάλυση και επαύξηση αρχείων κειμένου.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DAA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Lefteris Moussiades</cp:lastModifiedBy>
  <dcterms:modified xsi:type="dcterms:W3CDTF">2025-12-07T06:11:31Z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F809D866B43A4E67A9533C43C8E3A4BA_13</vt:lpwstr>
  </property>
</Properties>
</file>