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F50BF">
      <w:pPr>
        <w:pStyle w:val="2"/>
      </w:pPr>
      <w:bookmarkStart w:id="0" w:name="_GoBack"/>
      <w:bookmarkEnd w:id="0"/>
      <w:r>
        <w:t>Theory for copyBinary()</w:t>
      </w:r>
    </w:p>
    <w:p w14:paraId="40E6BDCF">
      <w:r>
        <w:t>Η συνάρτηση copyBinary είναι υπεύθυνη για την αντιγραφή οποιουδήποτε binary αρχείου (όπως εικόνα, βίντεο, εκτελέσιμο, ή οποιοδήποτε αρχείο που δεν αποτελεί απλό κείμενο). Σε αντίθεση με τα text files που μπορούν να υποστούν αλλαγές χαρακτήρων από το σύστημα, τα binary αρχεία πρέπει να αντιγραφούν byte προς byte χωρίς καμία μετατροπή.</w:t>
      </w:r>
      <w:r>
        <w:br w:type="textWrapping"/>
      </w:r>
      <w:r>
        <w:br w:type="textWrapping"/>
      </w:r>
      <w:r>
        <w:t>Αναλυτικά η θεωρία:</w:t>
      </w:r>
      <w:r>
        <w:br w:type="textWrapping"/>
      </w:r>
      <w:r>
        <w:br w:type="textWrapping"/>
      </w:r>
      <w:r>
        <w:t>1. Άνοιγμα αρχείου πηγής σε binary mode</w:t>
      </w:r>
      <w:r>
        <w:br w:type="textWrapping"/>
      </w:r>
      <w:r>
        <w:t>Το αρχείο πηγής ανοίγει με std::ifstream και το flag std::ios::binary. Η χρήση του binary mode είναι απαραίτητη ώστε η ανάγνωση να γίνει σε ακατέργαστη μορφή, χωρίς να γίνει μετατροπή χαρακτήρων (π.χ. αλλαγή LF σε CRLF στα Windows). Αν η λειτουργία αποτύχει, η συνάρτηση ενημερώνει τον χρήστη και επιστρέφει false.</w:t>
      </w:r>
      <w:r>
        <w:br w:type="textWrapping"/>
      </w:r>
      <w:r>
        <w:br w:type="textWrapping"/>
      </w:r>
      <w:r>
        <w:t>2. Άνοιγμα αρχείου προορισμού σε binary mode</w:t>
      </w:r>
      <w:r>
        <w:br w:type="textWrapping"/>
      </w:r>
      <w:r>
        <w:t>Αντίστοιχα, το αρχείο προορισμού ανοίγει με std::ofstream και std::ios::binary. Αν δεν είναι δυνατή η δημιουργία του, η συνάρτηση τερματίζει με false.</w:t>
      </w:r>
      <w:r>
        <w:br w:type="textWrapping"/>
      </w:r>
      <w:r>
        <w:br w:type="textWrapping"/>
      </w:r>
      <w:r>
        <w:t>3. Αντιγραφή των bytes με rdbuf()</w:t>
      </w:r>
      <w:r>
        <w:br w:type="textWrapping"/>
      </w:r>
      <w:r>
        <w:t>Η γραμμή:</w:t>
      </w:r>
      <w:r>
        <w:br w:type="textWrapping"/>
      </w:r>
      <w:r>
        <w:t xml:space="preserve">    out &lt;&lt; in.rdbuf();</w:t>
      </w:r>
      <w:r>
        <w:br w:type="textWrapping"/>
      </w:r>
      <w:r>
        <w:t>χρησιμοποιεί τον buffer χαμηλού επιπέδου του stream (rdbuf) για να αντιγράψει όλο το περιεχόμενο του input stream στο output stream. Αυτός είναι ο πιο καθαρός και ασφαλής τρόπος αντιγραφής binary δεδομένων, καθώς πραγματοποιεί κατευθείαν μεταφορά όλων των bytes χωρίς καμία επεξεργασία.</w:t>
      </w:r>
      <w:r>
        <w:br w:type="textWrapping"/>
      </w:r>
      <w:r>
        <w:br w:type="textWrapping"/>
      </w:r>
      <w:r>
        <w:t>4. Έλεγχος επιτυχίας</w:t>
      </w:r>
      <w:r>
        <w:br w:type="textWrapping"/>
      </w:r>
      <w:r>
        <w:t>Η μέθοδος out.good() επιστρέφει true μόνο αν όλα τα προηγούμενα write operations ολοκληρώθηκαν με επιτυχία. Αν υπάρχει σφάλμα εγγραφής, εμφανίζεται μήνυμα και η συνάρτηση επιστρέφει false.</w:t>
      </w:r>
      <w:r>
        <w:br w:type="textWrapping"/>
      </w:r>
      <w:r>
        <w:br w:type="textWrapping"/>
      </w:r>
      <w:r>
        <w:t>5. Επιτυχής ολοκλήρωση</w:t>
      </w:r>
      <w:r>
        <w:br w:type="textWrapping"/>
      </w:r>
      <w:r>
        <w:t>Αν δεν προκύψει κανένα πρόβλημα, η συνάρτηση επιστρέφει true.</w:t>
      </w:r>
      <w:r>
        <w:br w:type="textWrapping"/>
      </w:r>
      <w:r>
        <w:br w:type="textWrapping"/>
      </w:r>
      <w:r>
        <w:t>Η συνάρτηση αυτή είναι κατάλληλη για πλήρη αντιγραφή οποιουδήποτε binary αρχείου, επειδή δεν επιχειρεί να ερμηνεύσει ή να μετατρέψει το περιεχόμενο. Αντιγράφει αποκλειστικά bytes, διατηρώντας το αρχικό αρχείο αμετάβλητο.</w:t>
      </w:r>
    </w:p>
    <w:p w14:paraId="0D72F2E6">
      <w:pPr>
        <w:pStyle w:val="3"/>
      </w:pPr>
      <w:r>
        <w:t>Κώδικας</w:t>
      </w:r>
    </w:p>
    <w:p w14:paraId="1D2C9FCB">
      <w:r>
        <w:t>bool copyBinary(const char* source, const char* target) {</w:t>
      </w:r>
      <w:r>
        <w:br w:type="textWrapping"/>
      </w:r>
      <w:r>
        <w:t xml:space="preserve">    std::ifstream in(source, std::ios::binary);</w:t>
      </w:r>
      <w:r>
        <w:br w:type="textWrapping"/>
      </w:r>
      <w:r>
        <w:t xml:space="preserve">    if (!in) {</w:t>
      </w:r>
      <w:r>
        <w:br w:type="textWrapping"/>
      </w:r>
      <w:r>
        <w:t xml:space="preserve">        std::cerr &lt;&lt; "Could not open source file: " &lt;&lt; source &lt;&lt; "\n";</w:t>
      </w:r>
      <w:r>
        <w:br w:type="textWrapping"/>
      </w:r>
      <w:r>
        <w:t xml:space="preserve">        return false;</w:t>
      </w:r>
      <w:r>
        <w:br w:type="textWrapping"/>
      </w:r>
      <w:r>
        <w:t xml:space="preserve">    }</w:t>
      </w:r>
      <w:r>
        <w:br w:type="textWrapping"/>
      </w:r>
      <w:r>
        <w:br w:type="textWrapping"/>
      </w:r>
      <w:r>
        <w:t xml:space="preserve">    std::ofstream out(target, std::ios::binary);</w:t>
      </w:r>
      <w:r>
        <w:br w:type="textWrapping"/>
      </w:r>
      <w:r>
        <w:t xml:space="preserve">    if (!out) {</w:t>
      </w:r>
      <w:r>
        <w:br w:type="textWrapping"/>
      </w:r>
      <w:r>
        <w:t xml:space="preserve">        std::cerr &lt;&lt; "Could not open target file: " &lt;&lt; target &lt;&lt; "\n";</w:t>
      </w:r>
      <w:r>
        <w:br w:type="textWrapping"/>
      </w:r>
      <w:r>
        <w:t xml:space="preserve">        return false;</w:t>
      </w:r>
      <w:r>
        <w:br w:type="textWrapping"/>
      </w:r>
      <w:r>
        <w:t xml:space="preserve">    }</w:t>
      </w:r>
      <w:r>
        <w:br w:type="textWrapping"/>
      </w:r>
      <w:r>
        <w:br w:type="textWrapping"/>
      </w:r>
      <w:r>
        <w:t xml:space="preserve">    out &lt;&lt; in.rdbuf();</w:t>
      </w:r>
      <w:r>
        <w:br w:type="textWrapping"/>
      </w:r>
      <w:r>
        <w:br w:type="textWrapping"/>
      </w:r>
      <w:r>
        <w:t xml:space="preserve">    if (!out.good()) {</w:t>
      </w:r>
      <w:r>
        <w:br w:type="textWrapping"/>
      </w:r>
      <w:r>
        <w:t xml:space="preserve">        std::cerr &lt;&lt; "Error while writing to target file." &lt;&lt; "\n";</w:t>
      </w:r>
      <w:r>
        <w:br w:type="textWrapping"/>
      </w:r>
      <w:r>
        <w:t xml:space="preserve">        return false;</w:t>
      </w:r>
      <w:r>
        <w:br w:type="textWrapping"/>
      </w:r>
      <w:r>
        <w:t xml:space="preserve">    }</w:t>
      </w:r>
      <w:r>
        <w:br w:type="textWrapping"/>
      </w:r>
      <w:r>
        <w:br w:type="textWrapping"/>
      </w:r>
      <w:r>
        <w:t xml:space="preserve">    return true;</w:t>
      </w:r>
      <w:r>
        <w:br w:type="textWrapping"/>
      </w:r>
      <w:r>
        <w:t>}</w:t>
      </w:r>
      <w: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8A23E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Lefteris Moussiades</cp:lastModifiedBy>
  <dcterms:modified xsi:type="dcterms:W3CDTF">2025-12-07T05:39:03Z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485ABA80E0A2455C9489216CDDEA5A4E_13</vt:lpwstr>
  </property>
</Properties>
</file>