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87F2">
      <w:pPr>
        <w:pStyle w:val="2"/>
      </w:pPr>
      <w:bookmarkStart w:id="0" w:name="_GoBack"/>
      <w:bookmarkEnd w:id="0"/>
      <w:r>
        <w:t>Theory for readWSDelimited()</w:t>
      </w:r>
    </w:p>
    <w:p w14:paraId="4ECAC0A0">
      <w:r>
        <w:t>Η συνάρτηση readWSDelimited διαβάζει δεδομένα από ένα αρχείο κειμένου του οποίου τα πεδία είναι χωρισμένα με whitespace (κενά, tab ή αλλαγή γραμμής). Τα δεδομένα φορτώνονται σε έναν στατικό πίνακα από αντικείμενα Person, μέχρι είτε να ολοκληρωθεί η ανάγνωση είτε να φτάσουμε το μέγιστο όριο των 100 εγγραφών.</w:t>
      </w:r>
      <w:r>
        <w:br w:type="textWrapping"/>
      </w:r>
      <w:r>
        <w:br w:type="textWrapping"/>
      </w:r>
      <w:r>
        <w:t>Ακολουθεί αναλυτική περιγραφή της λειτουργίας του κώδικα:</w:t>
      </w:r>
      <w:r>
        <w:br w:type="textWrapping"/>
      </w:r>
      <w:r>
        <w:br w:type="textWrapping"/>
      </w:r>
      <w:r>
        <w:t>1. Άνοιγμα αρχείου εισόδου: Η συνάρτηση λαμβάνει ως παράμετρο το όνομα του αρχείου. Το αρχείο ανοίγει με std::ifstream. Αν η λειτουργία αποτύχει, εκτυπώνεται μήνυμα λάθους και η συνάρτηση τερματίζεται.</w:t>
      </w:r>
      <w:r>
        <w:br w:type="textWrapping"/>
      </w:r>
      <w:r>
        <w:br w:type="textWrapping"/>
      </w:r>
      <w:r>
        <w:t>2. Δήλωση στατικού πίνακα: Δημιουργείται πίνακας σταθερού μεγέθους 100 θέσεων που θα αποθηκεύσει τις εγγραφές τύπου Person. Το count χρησιμοποιείται για να μετρά πόσες εγγραφές έχουν διαβαστεί.</w:t>
      </w:r>
      <w:r>
        <w:br w:type="textWrapping"/>
      </w:r>
      <w:r>
        <w:br w:type="textWrapping"/>
      </w:r>
      <w:r>
        <w:t>3. Ανάγνωση με τον operator &gt;&gt;: Ο βρόχος while διαβάζει συνεχώς δεδομένα μέχρι:</w:t>
      </w:r>
      <w:r>
        <w:br w:type="textWrapping"/>
      </w:r>
      <w:r>
        <w:t>- να φτάσει το count στο MAX</w:t>
      </w:r>
      <w:r>
        <w:br w:type="textWrapping"/>
      </w:r>
      <w:r>
        <w:t>- ή να αποτύχει η ανάγνωση (EOF ή λάθος μορφοποίησης).</w:t>
      </w:r>
      <w:r>
        <w:br w:type="textWrapping"/>
      </w:r>
      <w:r>
        <w:br w:type="textWrapping"/>
      </w:r>
      <w:r>
        <w:t>Τα πεδία name, age, height, active διαβάζονται με τον operator &gt;&gt;, ο οποίος θεωρεί ως διαχωριστικό οποιοδήποτε whitespace. Έτσι μπορούν να διαβαστούν εύκολα δεδομένα που έχουν γραφτεί με τον τρόπο που παράγει η συνάρτηση writeWSDelimited().</w:t>
      </w:r>
      <w:r>
        <w:br w:type="textWrapping"/>
      </w:r>
      <w:r>
        <w:br w:type="textWrapping"/>
      </w:r>
      <w:r>
        <w:t>4. Εκτύπωση δεδομένων: Μόλις ολοκληρωθεί η ανάγνωση, εκτυπώνονται όλες οι έγκυρες γραμμές που διαβάστηκαν από το αρχείο.</w:t>
      </w:r>
      <w:r>
        <w:br w:type="textWrapping"/>
      </w:r>
      <w:r>
        <w:br w:type="textWrapping"/>
      </w:r>
      <w:r>
        <w:t>5. Τερματισμός: Η συνάρτηση επιστρέφει 0 για επιτυχή ολοκλήρωση.</w:t>
      </w:r>
      <w:r>
        <w:br w:type="textWrapping"/>
      </w:r>
      <w:r>
        <w:br w:type="textWrapping"/>
      </w:r>
    </w:p>
    <w:p w14:paraId="5905C64A">
      <w:pPr>
        <w:pStyle w:val="3"/>
      </w:pPr>
      <w:r>
        <w:t>Κώδικας</w:t>
      </w:r>
    </w:p>
    <w:p w14:paraId="6145411E">
      <w:r>
        <w:t>int readWSDelimited(const char* fName) {</w:t>
      </w:r>
      <w:r>
        <w:br w:type="textWrapping"/>
      </w:r>
      <w:r>
        <w:t xml:space="preserve">    std::ifstream in(fName);</w:t>
      </w:r>
      <w:r>
        <w:br w:type="textWrapping"/>
      </w:r>
      <w:r>
        <w:t xml:space="preserve">    if (!in) {</w:t>
      </w:r>
      <w:r>
        <w:br w:type="textWrapping"/>
      </w:r>
      <w:r>
        <w:t xml:space="preserve">        std::cerr &lt;&lt; "I cannot open " &lt;&lt; fName &lt;&lt; "\n";</w:t>
      </w:r>
      <w:r>
        <w:br w:type="textWrapping"/>
      </w:r>
      <w:r>
        <w:t xml:space="preserve">        return 1;</w:t>
      </w:r>
      <w:r>
        <w:br w:type="textWrapping"/>
      </w:r>
      <w:r>
        <w:t xml:space="preserve">    }</w:t>
      </w:r>
      <w:r>
        <w:br w:type="textWrapping"/>
      </w:r>
      <w:r>
        <w:br w:type="textWrapping"/>
      </w:r>
      <w:r>
        <w:t xml:space="preserve">    const int MAX = 100;</w:t>
      </w:r>
      <w:r>
        <w:br w:type="textWrapping"/>
      </w:r>
      <w:r>
        <w:t xml:space="preserve">    Person people[MAX];</w:t>
      </w:r>
      <w:r>
        <w:br w:type="textWrapping"/>
      </w:r>
      <w:r>
        <w:t xml:space="preserve">    int count = 0;</w:t>
      </w:r>
      <w:r>
        <w:br w:type="textWrapping"/>
      </w:r>
      <w:r>
        <w:br w:type="textWrapping"/>
      </w:r>
      <w:r>
        <w:t xml:space="preserve">    while (count &lt; MAX &amp;&amp;</w:t>
      </w:r>
      <w:r>
        <w:br w:type="textWrapping"/>
      </w:r>
      <w:r>
        <w:t xml:space="preserve">            (in &gt;&gt; people[count].name</w:t>
      </w:r>
      <w:r>
        <w:br w:type="textWrapping"/>
      </w:r>
      <w:r>
        <w:t xml:space="preserve">             &gt;&gt; people[count].age</w:t>
      </w:r>
      <w:r>
        <w:br w:type="textWrapping"/>
      </w:r>
      <w:r>
        <w:t xml:space="preserve">             &gt;&gt; people[count].height</w:t>
      </w:r>
      <w:r>
        <w:br w:type="textWrapping"/>
      </w:r>
      <w:r>
        <w:t xml:space="preserve">             &gt;&gt; people[count].active)) {</w:t>
      </w:r>
      <w:r>
        <w:br w:type="textWrapping"/>
      </w:r>
      <w:r>
        <w:t xml:space="preserve">        ++count;</w:t>
      </w:r>
      <w:r>
        <w:br w:type="textWrapping"/>
      </w:r>
      <w:r>
        <w:t xml:space="preserve">    }</w:t>
      </w:r>
      <w:r>
        <w:br w:type="textWrapping"/>
      </w:r>
      <w:r>
        <w:br w:type="textWrapping"/>
      </w:r>
      <w:r>
        <w:t xml:space="preserve">    for (int i = 0; i &lt; count; ++i) {</w:t>
      </w:r>
      <w:r>
        <w:br w:type="textWrapping"/>
      </w:r>
      <w:r>
        <w:t xml:space="preserve">        std::cout &lt;&lt; people[i].name &lt;&lt; " "</w:t>
      </w:r>
      <w:r>
        <w:br w:type="textWrapping"/>
      </w:r>
      <w:r>
        <w:t xml:space="preserve">                  &lt;&lt; people[i].age &lt;&lt; " "</w:t>
      </w:r>
      <w:r>
        <w:br w:type="textWrapping"/>
      </w:r>
      <w:r>
        <w:t xml:space="preserve">                  &lt;&lt; people[i].height &lt;&lt; " "</w:t>
      </w:r>
      <w:r>
        <w:br w:type="textWrapping"/>
      </w:r>
      <w:r>
        <w:t xml:space="preserve">                  &lt;&lt; people[i].active &lt;&lt; "\n";</w:t>
      </w:r>
      <w:r>
        <w:br w:type="textWrapping"/>
      </w:r>
      <w:r>
        <w:t xml:space="preserve">    }</w:t>
      </w:r>
      <w:r>
        <w:br w:type="textWrapping"/>
      </w:r>
      <w:r>
        <w:br w:type="textWrapping"/>
      </w:r>
      <w:r>
        <w:t xml:space="preserve">    return 0;</w:t>
      </w:r>
      <w:r>
        <w:br w:type="textWrapping"/>
      </w:r>
      <w:r>
        <w:t>}</w:t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7B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2025-12-07T05:38:30Z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0EB64F13A87E459A8175284D5B10D50B_13</vt:lpwstr>
  </property>
</Properties>
</file>