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BA94E">
      <w:pPr>
        <w:pStyle w:val="2"/>
      </w:pPr>
      <w:bookmarkStart w:id="0" w:name="_GoBack"/>
      <w:bookmarkEnd w:id="0"/>
      <w:r>
        <w:t>Theory for writeWSDelimited()</w:t>
      </w:r>
    </w:p>
    <w:p w14:paraId="642710F1">
      <w:r>
        <w:t>Η συνάρτηση writeWSDelimited δημιουργεί ένα αρχείο κειμένου με δεδομένα που χωρίζονται με whitespace (κενά). Η γενική ιδέα είναι ότι ο χρήστης εισάγει σειρές δεδομένων μέσω του τερματικού και το πρόγραμμα τα αποθηκεύει στο αρχείο data2.txt. Ακολουθεί αναλυτικά η θεωρία πίσω από κάθε βήμα του κώδικα.</w:t>
      </w:r>
      <w:r>
        <w:br w:type="textWrapping"/>
      </w:r>
      <w:r>
        <w:br w:type="textWrapping"/>
      </w:r>
      <w:r>
        <w:t>1. Άνοιγμα αρχείου εξόδου: Το πρόγραμμα χρησιμοποιεί std::ofstream για να δημιουργήσει ή να ανοίξει ένα αρχείο σε λειτουργία εγγραφής. Αν η δημιουργία του αρχείου αποτύχει, το πρόγραμμα εμφανίζει μήνυμα λάθους και τερματίζεται.</w:t>
      </w:r>
      <w:r>
        <w:br w:type="textWrapping"/>
      </w:r>
      <w:r>
        <w:br w:type="textWrapping"/>
      </w:r>
      <w:r>
        <w:t>2. Εισαγωγή αριθμού γραμμών: Ο χρήστης εισάγει πόσες εγγραφές θέλει να γράψει στο αρχείο. Η τιμή αποθηκεύεται στη μεταβλητή n.</w:t>
      </w:r>
      <w:r>
        <w:br w:type="textWrapping"/>
      </w:r>
      <w:r>
        <w:br w:type="textWrapping"/>
      </w:r>
      <w:r>
        <w:t>3. Βρόχος για κάθε γραμμή: Για κάθε μία από τις n γραμμές, ζητούνται τέσσερα πεδία: name, age, height και active. Επειδή η καταγραφή στο αρχείο είναι whitespace-delimited, το name δεν μπορεί να περιέχει κενά, αφού το operator &gt;&gt; σταματά στη συνάντηση whitespace.</w:t>
      </w:r>
      <w:r>
        <w:br w:type="textWrapping"/>
      </w:r>
      <w:r>
        <w:br w:type="textWrapping"/>
      </w:r>
      <w:r>
        <w:t>4. Εγγραφή στο αρχείο: Τα τέσσερα πεδία γράφονται στην ίδια γραμμή, χωρισμένα με κενά. Με αυτόν τον τρόπο, το αρχείο μπορεί να διαβαστεί εύκολα με τον operator &gt;&gt; αργότερα.</w:t>
      </w:r>
      <w:r>
        <w:br w:type="textWrapping"/>
      </w:r>
      <w:r>
        <w:br w:type="textWrapping"/>
      </w:r>
      <w:r>
        <w:t>5. Ολοκλήρωση: Μόλις όλα τα δεδομένα αποθηκευτούν, εμφανίζεται μήνυμα επιτυχίας.</w:t>
      </w:r>
      <w:r>
        <w:br w:type="textWrapping"/>
      </w:r>
      <w:r>
        <w:br w:type="textWrapping"/>
      </w:r>
    </w:p>
    <w:p w14:paraId="76CF9959">
      <w:pPr>
        <w:pStyle w:val="3"/>
      </w:pPr>
      <w:r>
        <w:t>Κώδικας</w:t>
      </w:r>
    </w:p>
    <w:p w14:paraId="39042DD0">
      <w:r>
        <w:t>int writeWSDelimited() {</w:t>
      </w:r>
      <w:r>
        <w:br w:type="textWrapping"/>
      </w:r>
      <w:r>
        <w:t xml:space="preserve">    std::ofstream out("data2.txt");</w:t>
      </w:r>
      <w:r>
        <w:br w:type="textWrapping"/>
      </w:r>
      <w:r>
        <w:t xml:space="preserve">    if (!out) {</w:t>
      </w:r>
      <w:r>
        <w:br w:type="textWrapping"/>
      </w:r>
      <w:r>
        <w:t xml:space="preserve">        std::cerr &lt;&lt; "I can not create the file!\n";</w:t>
      </w:r>
      <w:r>
        <w:br w:type="textWrapping"/>
      </w:r>
      <w:r>
        <w:t xml:space="preserve">        return 1;</w:t>
      </w:r>
      <w:r>
        <w:br w:type="textWrapping"/>
      </w:r>
      <w:r>
        <w:t xml:space="preserve">    }</w:t>
      </w:r>
      <w:r>
        <w:br w:type="textWrapping"/>
      </w:r>
      <w:r>
        <w:br w:type="textWrapping"/>
      </w:r>
      <w:r>
        <w:t xml:space="preserve">    int n;</w:t>
      </w:r>
      <w:r>
        <w:br w:type="textWrapping"/>
      </w:r>
      <w:r>
        <w:t xml:space="preserve">    std::cout &lt;&lt; "How many lines? ";</w:t>
      </w:r>
      <w:r>
        <w:br w:type="textWrapping"/>
      </w:r>
      <w:r>
        <w:t xml:space="preserve">    std::cin &gt;&gt; n;</w:t>
      </w:r>
      <w:r>
        <w:br w:type="textWrapping"/>
      </w:r>
      <w:r>
        <w:br w:type="textWrapping"/>
      </w:r>
      <w:r>
        <w:t xml:space="preserve">    for (int i = 0; i &lt; n; i++) {</w:t>
      </w:r>
      <w:r>
        <w:br w:type="textWrapping"/>
      </w:r>
      <w:r>
        <w:t xml:space="preserve">        std::string name;</w:t>
      </w:r>
      <w:r>
        <w:br w:type="textWrapping"/>
      </w:r>
      <w:r>
        <w:t xml:space="preserve">        int age;</w:t>
      </w:r>
      <w:r>
        <w:br w:type="textWrapping"/>
      </w:r>
      <w:r>
        <w:t xml:space="preserve">        double height;</w:t>
      </w:r>
      <w:r>
        <w:br w:type="textWrapping"/>
      </w:r>
      <w:r>
        <w:t xml:space="preserve">        bool active;</w:t>
      </w:r>
      <w:r>
        <w:br w:type="textWrapping"/>
      </w:r>
      <w:r>
        <w:br w:type="textWrapping"/>
      </w:r>
      <w:r>
        <w:t xml:space="preserve">        std::cout &lt;&lt; "Name: ";</w:t>
      </w:r>
      <w:r>
        <w:br w:type="textWrapping"/>
      </w:r>
      <w:r>
        <w:t xml:space="preserve">        std::cin &gt;&gt; name;</w:t>
      </w:r>
      <w:r>
        <w:br w:type="textWrapping"/>
      </w:r>
      <w:r>
        <w:br w:type="textWrapping"/>
      </w:r>
      <w:r>
        <w:t xml:space="preserve">        std::cout &lt;&lt; "Age: ";</w:t>
      </w:r>
      <w:r>
        <w:br w:type="textWrapping"/>
      </w:r>
      <w:r>
        <w:t xml:space="preserve">        std::cin &gt;&gt; age;</w:t>
      </w:r>
      <w:r>
        <w:br w:type="textWrapping"/>
      </w:r>
      <w:r>
        <w:br w:type="textWrapping"/>
      </w:r>
      <w:r>
        <w:t xml:space="preserve">        std::cout &lt;&lt; "height: ";</w:t>
      </w:r>
      <w:r>
        <w:br w:type="textWrapping"/>
      </w:r>
      <w:r>
        <w:t xml:space="preserve">        std::cin &gt;&gt; height;</w:t>
      </w:r>
      <w:r>
        <w:br w:type="textWrapping"/>
      </w:r>
      <w:r>
        <w:br w:type="textWrapping"/>
      </w:r>
      <w:r>
        <w:t xml:space="preserve">        std::cout &lt;&lt; "Active (0/1): ";</w:t>
      </w:r>
      <w:r>
        <w:br w:type="textWrapping"/>
      </w:r>
      <w:r>
        <w:t xml:space="preserve">        std::cin &gt;&gt; active;</w:t>
      </w:r>
      <w:r>
        <w:br w:type="textWrapping"/>
      </w:r>
      <w:r>
        <w:br w:type="textWrapping"/>
      </w:r>
      <w:r>
        <w:t xml:space="preserve">        out &lt;&lt; name &lt;&lt; " " &lt;&lt; age &lt;&lt; " " &lt;&lt; height &lt;&lt; " " &lt;&lt; active &lt;&lt; "\n";</w:t>
      </w:r>
      <w:r>
        <w:br w:type="textWrapping"/>
      </w:r>
      <w:r>
        <w:t xml:space="preserve">    }</w:t>
      </w:r>
      <w:r>
        <w:br w:type="textWrapping"/>
      </w:r>
      <w:r>
        <w:br w:type="textWrapping"/>
      </w:r>
      <w:r>
        <w:t xml:space="preserve">    std::cout &lt;&lt; "File data2.txt has been created!\n";</w:t>
      </w:r>
      <w:r>
        <w:br w:type="textWrapping"/>
      </w:r>
      <w:r>
        <w:t xml:space="preserve">    return 0;</w:t>
      </w:r>
      <w:r>
        <w:br w:type="textWrapping"/>
      </w:r>
      <w:r>
        <w:t>}</w:t>
      </w:r>
      <w:r>
        <w:br w:type="textWrapping"/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D1D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qFormat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Lefteris Moussiades</cp:lastModifiedBy>
  <dcterms:modified xsi:type="dcterms:W3CDTF">2025-12-07T05:37:40Z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7D7A3A1CB0364035B51669EF1713C355_13</vt:lpwstr>
  </property>
</Properties>
</file>