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EB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b/>
          <w:bCs/>
          <w:lang w:val="en-US"/>
        </w:rPr>
      </w:pPr>
      <w:r>
        <w:rPr>
          <w:b/>
          <w:bCs/>
        </w:rPr>
        <w:t>Εισαγωγή στην Αναδρομή (Recursion) στην C++</w:t>
      </w:r>
    </w:p>
    <w:p w14:paraId="08311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377E7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Η αναδρομή είναι μια τεχνική όπου μία συνάρτηση καλεί τον εαυτό της.</w:t>
      </w:r>
    </w:p>
    <w:p w14:paraId="64762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Αυτό επιτρέπει την επίλυση προβλημάτων που μπορούν να «σπάσουν» σε μικρότερα, παρόμοια υποπροβλήματα.</w:t>
      </w:r>
    </w:p>
    <w:p w14:paraId="1843468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Chars="0"/>
        <w:textAlignment w:val="auto"/>
      </w:pPr>
      <w:r>
        <w:t>Κάθε σωστή αναδρομική συνάρτηση πρέπει να έχει δύο πράγματα:</w:t>
      </w:r>
    </w:p>
    <w:p w14:paraId="71F3D82F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</w:pPr>
      <w:r>
        <w:t>Μια βάση τερματισμού (base case) – το σημείο στο οποίο η αναδρομή σταματά.</w:t>
      </w:r>
      <w:r>
        <w:rPr>
          <w:rFonts w:hint="default"/>
          <w:lang w:val="el-GR"/>
        </w:rPr>
        <w:t xml:space="preserve"> Στην βάση τερματισμού, το πρόβλημα έχει απλοποιηθεί τόσο ώστε να έχει προφανή λύση.</w:t>
      </w:r>
    </w:p>
    <w:p w14:paraId="184AE669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  <w:rPr>
          <w:rFonts w:hint="default"/>
          <w:lang w:val="en-US"/>
        </w:rPr>
      </w:pPr>
      <w:r>
        <w:t xml:space="preserve">Μια </w:t>
      </w:r>
      <w:r>
        <w:rPr>
          <w:rFonts w:hint="default"/>
          <w:lang w:val="el-GR"/>
        </w:rPr>
        <w:t xml:space="preserve">τουλάχιστον </w:t>
      </w:r>
      <w:r>
        <w:t>αναδρομική κλήση – η συνάρτηση καλεί τον εαυτό της με πιο απλή είσοδο, ώστε να πλησιάζει τη βάση</w:t>
      </w:r>
      <w:r>
        <w:rPr>
          <w:rFonts w:hint="default"/>
          <w:lang w:val="el-GR"/>
        </w:rPr>
        <w:t xml:space="preserve"> τερματισμού</w:t>
      </w:r>
      <w:r>
        <w:t>.</w:t>
      </w:r>
    </w:p>
    <w:p w14:paraId="6E01A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Αν λείπει η βάση τερματισμού, η συνάρτηση δεν θα σταματήσει ποτέ και το πρόγραμμα θα καταρρεύσει.</w:t>
      </w:r>
    </w:p>
    <w:p w14:paraId="0591C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Παρακάτω θα δούμε την αναδρομή μέσα από παραδείγματα</w:t>
      </w:r>
      <w:r>
        <w:rPr>
          <w:rFonts w:hint="default"/>
          <w:lang w:val="en-US"/>
        </w:rPr>
        <w:t>:</w:t>
      </w:r>
    </w:p>
    <w:p w14:paraId="507D9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E88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1. Άπειρη Αναδρομή – Η συνάρτηση endless()</w:t>
      </w:r>
    </w:p>
    <w:p w14:paraId="21C4C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560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Κώδικας:</w:t>
      </w:r>
    </w:p>
    <w:p w14:paraId="12636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void endless(int i) {</w:t>
      </w:r>
    </w:p>
    <w:p w14:paraId="5C67B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cout &lt;&lt; i &lt;&lt; endl;</w:t>
      </w:r>
    </w:p>
    <w:p w14:paraId="1569E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endless(i + 1);</w:t>
      </w:r>
    </w:p>
    <w:p w14:paraId="1CD37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}</w:t>
      </w:r>
    </w:p>
    <w:p w14:paraId="76DD3CD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Chars="0"/>
        <w:textAlignment w:val="auto"/>
      </w:pPr>
    </w:p>
    <w:p w14:paraId="733C575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Chars="0"/>
        <w:textAlignment w:val="auto"/>
      </w:pPr>
      <w:r>
        <w:t>Τι συμβαίνει εδώ:</w:t>
      </w:r>
    </w:p>
    <w:p w14:paraId="629A20E7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</w:pPr>
      <w:r>
        <w:t>Η συνάρτηση καλεί τον εαυτό της χωρίς καμία συνθήκη</w:t>
      </w:r>
      <w:r>
        <w:rPr>
          <w:rFonts w:hint="default"/>
          <w:lang w:val="el-GR"/>
        </w:rPr>
        <w:t xml:space="preserve"> ελέγχου</w:t>
      </w:r>
      <w:r>
        <w:t>.</w:t>
      </w:r>
    </w:p>
    <w:p w14:paraId="03D47B7B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</w:pPr>
      <w:r>
        <w:t>Κάθε κλήση δημιουργεί μια νέα καταχώρηση στη</w:t>
      </w:r>
      <w:r>
        <w:rPr>
          <w:lang w:val="el-GR"/>
        </w:rPr>
        <w:t>ν</w:t>
      </w:r>
      <w:r>
        <w:rPr>
          <w:rFonts w:hint="default"/>
          <w:lang w:val="el-GR"/>
        </w:rPr>
        <w:t xml:space="preserve"> </w:t>
      </w:r>
      <w:r>
        <w:t>στοίβα κλήσεω</w:t>
      </w:r>
      <w:r>
        <w:rPr>
          <w:lang w:val="el-GR"/>
        </w:rPr>
        <w:t>ν</w:t>
      </w:r>
      <w:r>
        <w:rPr>
          <w:rFonts w:hint="default"/>
          <w:lang w:val="el-GR"/>
        </w:rPr>
        <w:t xml:space="preserve"> (</w:t>
      </w:r>
      <w:r>
        <w:rPr>
          <w:rFonts w:hint="default"/>
          <w:lang w:val="en-US"/>
        </w:rPr>
        <w:t>stack</w:t>
      </w:r>
      <w:r>
        <w:t>).</w:t>
      </w:r>
    </w:p>
    <w:p w14:paraId="003BEEA8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</w:pPr>
      <w:r>
        <w:t xml:space="preserve">Επειδή δεν υπάρχει σημείο τερματισμού, οι κλήσεις συνεχίζουν μέχρι να </w:t>
      </w:r>
      <w:r>
        <w:rPr>
          <w:rFonts w:hint="default"/>
          <w:lang w:val="el-GR"/>
        </w:rPr>
        <w:t>υπερχειλίση η στοίβα κλήσεων</w:t>
      </w:r>
      <w:r>
        <w:t>.</w:t>
      </w:r>
    </w:p>
    <w:p w14:paraId="3A82720C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  <w:rPr>
          <w:rFonts w:hint="default"/>
          <w:lang w:val="en-US"/>
        </w:rPr>
      </w:pPr>
      <w:r>
        <w:t>Το πρόγραμμα καταρρέει με stack overflow.</w:t>
      </w:r>
    </w:p>
    <w:p w14:paraId="78BDC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Συμπέρασμα:</w:t>
      </w:r>
    </w:p>
    <w:p w14:paraId="6CA27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Δεν γράφουμε ποτέ αναδρομή χωρίς βάση τερματισμού.</w:t>
      </w:r>
    </w:p>
    <w:p w14:paraId="1D203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DDA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2. Αναδρομή με Τερματισμό – withEnd()</w:t>
      </w:r>
    </w:p>
    <w:p w14:paraId="23272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18E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Κώδικας:</w:t>
      </w:r>
    </w:p>
    <w:p w14:paraId="7C52A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void withEnd(int i) {</w:t>
      </w:r>
    </w:p>
    <w:p w14:paraId="5A101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cout &lt;&lt; i &lt;&lt; endl;</w:t>
      </w:r>
    </w:p>
    <w:p w14:paraId="2A88D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if (i &lt; 3) {</w:t>
      </w:r>
    </w:p>
    <w:p w14:paraId="3C9BD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    withEnd(i + 1);</w:t>
      </w:r>
    </w:p>
    <w:p w14:paraId="0BE11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}</w:t>
      </w:r>
    </w:p>
    <w:p w14:paraId="57424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}</w:t>
      </w:r>
    </w:p>
    <w:p w14:paraId="28A67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Τι συμβαίνει:</w:t>
      </w:r>
    </w:p>
    <w:p w14:paraId="79646221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</w:pPr>
      <w:r>
        <w:t>Η συνάρτηση καλεί τον εαυτό της μόνο όταν i &lt; 3.</w:t>
      </w:r>
    </w:p>
    <w:p w14:paraId="0FEA08A9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</w:pPr>
      <w:r>
        <w:t>Όταν το i φτάσει στο 3, δεν εκτελείται άλλη αναδρομική κλήση.</w:t>
      </w:r>
    </w:p>
    <w:p w14:paraId="380674F7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  <w:rPr>
          <w:rFonts w:hint="default"/>
          <w:lang w:val="en-US"/>
        </w:rPr>
      </w:pPr>
      <w:r>
        <w:t>Το πρόγραμμα σταματάει κανονικά.</w:t>
      </w:r>
    </w:p>
    <w:p w14:paraId="69C1D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Αυτό είναι παράδειγμα σωστής αναδρομής, επειδή έχει ασφαλή βάση τερματισμού.</w:t>
      </w:r>
    </w:p>
    <w:p w14:paraId="15824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D1B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3. Αναδρομή με εντολές πριν και μετά – prt()</w:t>
      </w:r>
    </w:p>
    <w:p w14:paraId="6A729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l-GR"/>
        </w:rPr>
      </w:pPr>
      <w:r>
        <w:rPr>
          <w:lang w:val="el-GR"/>
        </w:rPr>
        <w:t>Πολύ</w:t>
      </w:r>
      <w:r>
        <w:rPr>
          <w:rFonts w:hint="default"/>
          <w:lang w:val="el-GR"/>
        </w:rPr>
        <w:t xml:space="preserve"> κρίσιμο παράδειγμα για την κατανόηση της αναδρομής. </w:t>
      </w:r>
    </w:p>
    <w:p w14:paraId="7FF69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392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Κώδικας:</w:t>
      </w:r>
    </w:p>
    <w:p w14:paraId="529FC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void prt(int i) {</w:t>
      </w:r>
    </w:p>
    <w:p w14:paraId="39152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cout &lt;&lt; i;</w:t>
      </w:r>
    </w:p>
    <w:p w14:paraId="1F1F0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if (i &lt; 3) {</w:t>
      </w:r>
    </w:p>
    <w:p w14:paraId="77094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    prt(i + 1);</w:t>
      </w:r>
    </w:p>
    <w:p w14:paraId="7561E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}</w:t>
      </w:r>
    </w:p>
    <w:p w14:paraId="2A628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cout &lt;&lt; i;</w:t>
      </w:r>
    </w:p>
    <w:p w14:paraId="72DF6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}</w:t>
      </w:r>
    </w:p>
    <w:p w14:paraId="06DC8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63741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Τι συμβαίνει:</w:t>
      </w:r>
    </w:p>
    <w:p w14:paraId="37FF420F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</w:pPr>
      <w:r>
        <w:t>Πρώτα εκτελείται το cout &lt;&lt; i</w:t>
      </w:r>
    </w:p>
    <w:p w14:paraId="432F30F6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</w:pPr>
      <w:r>
        <w:t>Μετά ξεκινά η αναδρομή</w:t>
      </w:r>
    </w:p>
    <w:p w14:paraId="70F59355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ind w:left="420" w:leftChars="0" w:hanging="420" w:firstLineChars="0"/>
        <w:textAlignment w:val="auto"/>
        <w:rPr>
          <w:rFonts w:hint="default"/>
          <w:lang w:val="en-US"/>
        </w:rPr>
      </w:pPr>
      <w:r>
        <w:t>Όταν τελειώσει η αναδρομή, εκτελείται ξανά cout &lt;&lt; i</w:t>
      </w:r>
    </w:p>
    <w:p w14:paraId="0F79E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5F334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Ροή εκτέλεσης: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l-GR"/>
        </w:rPr>
        <w:t xml:space="preserve">Έστω ότι καλείται η </w:t>
      </w:r>
      <w:r>
        <w:rPr>
          <w:rFonts w:hint="default"/>
          <w:lang w:val="en-US"/>
        </w:rPr>
        <w:t xml:space="preserve">prt(1). </w:t>
      </w:r>
      <w:r>
        <w:rPr>
          <w:rFonts w:hint="default"/>
          <w:lang w:val="el-GR"/>
        </w:rPr>
        <w:t xml:space="preserve">Αυτή αφού θα τυπώσει το 1, ελέγχει την συνθήκη </w:t>
      </w:r>
      <w:r>
        <w:rPr>
          <w:rFonts w:hint="default"/>
          <w:lang w:val="en-US"/>
        </w:rPr>
        <w:t xml:space="preserve">I&lt;3 </w:t>
      </w:r>
      <w:r>
        <w:rPr>
          <w:rFonts w:hint="default"/>
          <w:lang w:val="el-GR"/>
        </w:rPr>
        <w:t xml:space="preserve">και καλεί </w:t>
      </w:r>
      <w:r>
        <w:rPr>
          <w:rFonts w:hint="default"/>
          <w:lang w:val="en-US"/>
        </w:rPr>
        <w:t xml:space="preserve">prt(2). </w:t>
      </w:r>
      <w:r>
        <w:rPr>
          <w:rFonts w:hint="default"/>
          <w:lang w:val="el-GR"/>
        </w:rPr>
        <w:t xml:space="preserve">Όταν όμως ολοκληρωθεί η κλήση </w:t>
      </w:r>
      <w:r>
        <w:rPr>
          <w:rFonts w:hint="default"/>
          <w:lang w:val="en-US"/>
        </w:rPr>
        <w:t xml:space="preserve">prt(2), </w:t>
      </w:r>
      <w:r>
        <w:rPr>
          <w:rFonts w:hint="default"/>
          <w:lang w:val="el-GR"/>
        </w:rPr>
        <w:t xml:space="preserve">συνεχίζει η </w:t>
      </w:r>
      <w:r>
        <w:rPr>
          <w:rFonts w:hint="default"/>
          <w:lang w:val="en-US"/>
        </w:rPr>
        <w:t xml:space="preserve">prt(1) </w:t>
      </w:r>
      <w:r>
        <w:rPr>
          <w:rFonts w:hint="default"/>
          <w:lang w:val="el-GR"/>
        </w:rPr>
        <w:t xml:space="preserve">και στην τελευταία γραμμή της ξανατυπώνει το 1. Το </w:t>
      </w:r>
      <w:r>
        <w:rPr>
          <w:rFonts w:hint="default"/>
          <w:lang w:val="en-US"/>
        </w:rPr>
        <w:t xml:space="preserve">output </w:t>
      </w:r>
      <w:r>
        <w:rPr>
          <w:rFonts w:hint="default"/>
          <w:lang w:val="el-GR"/>
        </w:rPr>
        <w:t xml:space="preserve">της </w:t>
      </w:r>
      <w:r>
        <w:rPr>
          <w:rFonts w:hint="default"/>
          <w:lang w:val="en-US"/>
        </w:rPr>
        <w:t xml:space="preserve">prt(1) </w:t>
      </w:r>
      <w:r>
        <w:rPr>
          <w:rFonts w:hint="default"/>
          <w:lang w:val="el-GR"/>
        </w:rPr>
        <w:t>είναι</w:t>
      </w:r>
      <w:r>
        <w:t>123321</w:t>
      </w:r>
    </w:p>
    <w:p w14:paraId="2E349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Αυτό το παράδειγμα βοηθά να κατανοήσετε ότι:</w:t>
      </w:r>
    </w:p>
    <w:p w14:paraId="792BF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Η «κάθοδος» στην αναδρομή τυπώνει 1 2 3</w:t>
      </w:r>
    </w:p>
    <w:p w14:paraId="1779C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Το «ξετύλιγμα» (επιστροφή από τις συναρτήσεις) τυπώνει 3 2 1</w:t>
      </w:r>
    </w:p>
    <w:p w14:paraId="1B0D7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Είναι ιδανικό παράδειγμα για να κατανοήσετε τη ροή εκτέλεσης.</w:t>
      </w:r>
    </w:p>
    <w:p w14:paraId="401D5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E53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4. Υπολογισμός Δυνάμεων – powS(), pow(), power()</w:t>
      </w:r>
    </w:p>
    <w:p w14:paraId="54FD2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F97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Η powS() δείχνει την απλούστερη μορφή αναδρομής για δύναμη</w:t>
      </w:r>
      <w:r>
        <w:rPr>
          <w:rFonts w:hint="default"/>
          <w:lang w:val="el-GR"/>
        </w:rPr>
        <w:t>. Υποστηρίζει μόνο θετικούς εκθέτες</w:t>
      </w:r>
      <w:r>
        <w:t>:</w:t>
      </w:r>
    </w:p>
    <w:p w14:paraId="0DE16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606F9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double powS(double b, int e) {</w:t>
      </w:r>
    </w:p>
    <w:p w14:paraId="71706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if (e == 0) return 1;</w:t>
      </w:r>
    </w:p>
    <w:p w14:paraId="605C4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return powS(b, e - 1) * b;</w:t>
      </w:r>
    </w:p>
    <w:p w14:paraId="547CA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}</w:t>
      </w:r>
    </w:p>
    <w:p w14:paraId="159CE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2A194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Εξήγηση:</w:t>
      </w:r>
    </w:p>
    <w:p w14:paraId="5D51C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Βάση τερματισμού: e == 0 → επιστρέφει 1</w:t>
      </w:r>
    </w:p>
    <w:p w14:paraId="60B5E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Αναδρομή: powS(b, e-1)</w:t>
      </w:r>
    </w:p>
    <w:p w14:paraId="6AE18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Έτσι χτίζεται το b * b * b * … * b (e φορές)</w:t>
      </w:r>
    </w:p>
    <w:p w14:paraId="0ED88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7255C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Η power() χειρίζεται και αρνητικούς εκθέτες:</w:t>
      </w:r>
    </w:p>
    <w:p w14:paraId="64E8C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double power(double b, int e) {</w:t>
      </w:r>
    </w:p>
    <w:p w14:paraId="1C093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if (e == 0) return 1;</w:t>
      </w:r>
    </w:p>
    <w:p w14:paraId="17EDF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if (e &lt; 0) return 1.0 / power(b, -e);</w:t>
      </w:r>
    </w:p>
    <w:p w14:paraId="02FC8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return b * power(b, e - 1);</w:t>
      </w:r>
    </w:p>
    <w:p w14:paraId="3B002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}</w:t>
      </w:r>
    </w:p>
    <w:p w14:paraId="6A7CF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Σημαντικά στοιχεία:</w:t>
      </w:r>
    </w:p>
    <w:p w14:paraId="2D389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Η λογική της βάσης παραμένει ίδια.</w:t>
      </w:r>
    </w:p>
    <w:p w14:paraId="261CA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Η συνάρτηση δείχνει ότι η αναδρομή μπορεί να περιλαμβάνει ειδικές περιπτώσεις.</w:t>
      </w:r>
    </w:p>
    <w:p w14:paraId="25A3E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B0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5. Η Ακολουθία Fibonacci – fibonacci()</w:t>
      </w:r>
    </w:p>
    <w:p w14:paraId="353C1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rPr>
          <w:rFonts w:hint="default"/>
          <w:lang w:val="el-GR"/>
        </w:rPr>
        <w:t xml:space="preserve">Επιστρέφει το </w:t>
      </w:r>
      <w:r>
        <w:rPr>
          <w:rFonts w:hint="default"/>
          <w:lang w:val="en-US"/>
        </w:rPr>
        <w:t>n-</w:t>
      </w:r>
      <w:r>
        <w:rPr>
          <w:rFonts w:hint="default"/>
          <w:lang w:val="el-GR"/>
        </w:rPr>
        <w:t xml:space="preserve">οστό όρο της ακολουθίας </w:t>
      </w:r>
      <w:r>
        <w:rPr>
          <w:rFonts w:hint="default"/>
          <w:lang w:val="en-US"/>
        </w:rPr>
        <w:t>Fibonacci</w:t>
      </w:r>
    </w:p>
    <w:p w14:paraId="60D77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058B5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Κώδικας:</w:t>
      </w:r>
    </w:p>
    <w:p w14:paraId="7649B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0183CA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int fibonacci(int n) {</w:t>
      </w:r>
    </w:p>
    <w:p w14:paraId="1A718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if (n &lt; 0) throw "Error";</w:t>
      </w:r>
    </w:p>
    <w:p w14:paraId="3DA6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if (n &lt;= 1) return n;</w:t>
      </w:r>
    </w:p>
    <w:p w14:paraId="09CC3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return fibonacci(n - 1) + fibonacci(n - 2);</w:t>
      </w:r>
    </w:p>
    <w:p w14:paraId="0D1CB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}</w:t>
      </w:r>
    </w:p>
    <w:p w14:paraId="6C356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123A3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Βάση:</w:t>
      </w:r>
    </w:p>
    <w:p w14:paraId="740FF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0 → επιστρέφει 0</w:t>
      </w:r>
    </w:p>
    <w:p w14:paraId="41C5D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1 → επιστρέφει 1</w:t>
      </w:r>
    </w:p>
    <w:p w14:paraId="480C2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Αναδρομή:</w:t>
      </w:r>
    </w:p>
    <w:p w14:paraId="5B4FA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fibonacci(n-1) + fibonacci(n-2)</w:t>
      </w:r>
    </w:p>
    <w:p w14:paraId="22F23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Το σημαντικό εδώ:</w:t>
      </w:r>
    </w:p>
    <w:p w14:paraId="77746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Κάθε κλήση παράγει δύο νέες κλήσεις.</w:t>
      </w:r>
    </w:p>
    <w:p w14:paraId="104FC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Η πολυπλοκότητα μεγαλώνει πολύ γρήγορα.</w:t>
      </w:r>
    </w:p>
    <w:p w14:paraId="47F14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Είναι καλό παράδειγμα για να καταλάβετε γιατί η αναδρομή μπορεί να γίνει αργή.</w:t>
      </w:r>
    </w:p>
    <w:p w14:paraId="3BE53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Η έκδοση fib</w:t>
      </w:r>
      <w:r>
        <w:rPr>
          <w:rFonts w:hint="default"/>
          <w:lang w:val="en-US"/>
        </w:rPr>
        <w:t>Count</w:t>
      </w:r>
      <w:bookmarkStart w:id="0" w:name="_GoBack"/>
      <w:bookmarkEnd w:id="0"/>
      <w:r>
        <w:t>() δείχνει πόσο συχνά επανυπολογίζ</w:t>
      </w:r>
      <w:r>
        <w:rPr>
          <w:rFonts w:hint="default"/>
          <w:lang w:val="el-GR"/>
        </w:rPr>
        <w:t xml:space="preserve">εται η </w:t>
      </w:r>
      <w:r>
        <w:rPr>
          <w:rFonts w:hint="default"/>
          <w:lang w:val="en-US"/>
        </w:rPr>
        <w:t>fibonacci(2)</w:t>
      </w:r>
      <w:r>
        <w:t>.</w:t>
      </w:r>
    </w:p>
    <w:p w14:paraId="339E3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221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6. Παραγοντικό – factorial()</w:t>
      </w:r>
    </w:p>
    <w:p w14:paraId="1AD27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125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Κώδικας:</w:t>
      </w:r>
    </w:p>
    <w:p w14:paraId="51D73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int factorial(int n) {</w:t>
      </w:r>
    </w:p>
    <w:p w14:paraId="1DB48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if (n == 0 || n == 1) return 1;</w:t>
      </w:r>
    </w:p>
    <w:p w14:paraId="235C1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return factorial(n - 1) * n;</w:t>
      </w:r>
    </w:p>
    <w:p w14:paraId="14E7A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}</w:t>
      </w:r>
    </w:p>
    <w:p w14:paraId="5633A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2FA94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Εξήγηση:</w:t>
      </w:r>
    </w:p>
    <w:p w14:paraId="5224B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Βάσεις: 0! = 1, 1! = 1</w:t>
      </w:r>
    </w:p>
    <w:p w14:paraId="5004F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Αναδρομή: factorial(n-1)</w:t>
      </w:r>
    </w:p>
    <w:p w14:paraId="2BE05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Αυτό θεωρείται το πιο καθαρό και απλό παράδειγμα σωστής αναδρομής.</w:t>
      </w:r>
    </w:p>
    <w:p w14:paraId="7779D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0BB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7. </w:t>
      </w:r>
      <w:r>
        <w:rPr>
          <w:rFonts w:hint="default"/>
          <w:lang w:val="el-GR"/>
        </w:rPr>
        <w:t>Αμοιβαία Αναδρομή</w:t>
      </w:r>
      <w:r>
        <w:t xml:space="preserve"> – exam() και evaluate()</w:t>
      </w:r>
    </w:p>
    <w:p w14:paraId="2A6FA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FEE3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Κώδικας:</w:t>
      </w:r>
    </w:p>
    <w:p w14:paraId="31E73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1F93C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void evaluate(int mark) {</w:t>
      </w:r>
    </w:p>
    <w:p w14:paraId="1C94B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if (mark &gt;= 7) {</w:t>
      </w:r>
    </w:p>
    <w:p w14:paraId="5AF2E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    cout &lt;&lt; "Success\n";</w:t>
      </w:r>
    </w:p>
    <w:p w14:paraId="4CC49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} else {</w:t>
      </w:r>
    </w:p>
    <w:p w14:paraId="2858A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    exam();  // καλεί ξανά την exam()</w:t>
      </w:r>
    </w:p>
    <w:p w14:paraId="79598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}</w:t>
      </w:r>
    </w:p>
    <w:p w14:paraId="1F961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}</w:t>
      </w:r>
    </w:p>
    <w:p w14:paraId="7D164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794C3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void exam() {</w:t>
      </w:r>
    </w:p>
    <w:p w14:paraId="70BEF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int mark = rand() % 10; // βαθμός 0–9</w:t>
      </w:r>
    </w:p>
    <w:p w14:paraId="38DA9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 xml:space="preserve">    evaluate(mark);</w:t>
      </w:r>
    </w:p>
    <w:p w14:paraId="09622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}</w:t>
      </w:r>
    </w:p>
    <w:p w14:paraId="5D9C3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</w:p>
    <w:p w14:paraId="136BF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l-GR"/>
        </w:rPr>
      </w:pPr>
      <w:r>
        <w:t>Εδώ</w:t>
      </w:r>
      <w:r>
        <w:rPr>
          <w:rFonts w:hint="default"/>
          <w:lang w:val="el-GR"/>
        </w:rPr>
        <w:t xml:space="preserve"> έχουμε ένα παράδειγμα αμοιβαίας αναδρομής όπου μία συνάρτηση δεν καλεί άμεσα τον εαυτό της αλλά δύο συναρτήσεις καλούν η μία την άλλη.</w:t>
      </w:r>
    </w:p>
    <w:p w14:paraId="0E2F4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Το exam() δίνει έναν τυχαίο βαθμό.</w:t>
      </w:r>
    </w:p>
    <w:p w14:paraId="47C6D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Αν ο βαθμός είναι μικρός, το evaluate() ξανακαλεί exam().</w:t>
      </w:r>
    </w:p>
    <w:p w14:paraId="4EF47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Η αναδρομή συνεχίζεται μέχρι να έρθει βαθμός ≥ 7.</w:t>
      </w:r>
    </w:p>
    <w:p w14:paraId="2E121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Αυτό δείχνει μια πιο «ρεαλιστική» μορφή αναδρομής:</w:t>
      </w:r>
    </w:p>
    <w:p w14:paraId="11C13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</w:pPr>
      <w:r>
        <w:t>Δεν ξέρουμε πόσες φορές θα εκτελεστεί.</w:t>
      </w:r>
    </w:p>
    <w:p w14:paraId="294B52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0"/>
        <w:textAlignment w:val="auto"/>
        <w:rPr>
          <w:rFonts w:hint="default"/>
          <w:lang w:val="en-US"/>
        </w:rPr>
      </w:pPr>
      <w:r>
        <w:t>Η αναδρομή εξαρτάται από δεδομένα (όχι μόνο από μείωση counter).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3C0A9"/>
    <w:multiLevelType w:val="singleLevel"/>
    <w:tmpl w:val="B8F3C0A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5573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A223818"/>
    <w:rsid w:val="3EDB45BD"/>
    <w:rsid w:val="45052B94"/>
    <w:rsid w:val="66A31D53"/>
    <w:rsid w:val="6AD47EC3"/>
    <w:rsid w:val="75C5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60" w:after="60" w:line="240" w:lineRule="auto"/>
      <w:outlineLvl w:val="1"/>
    </w:pPr>
    <w:rPr>
      <w:rFonts w:asciiTheme="minorAscii" w:hAnsiTheme="minorAsci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40" w:after="40" w:line="240" w:lineRule="auto"/>
      <w:outlineLvl w:val="2"/>
    </w:pPr>
    <w:rPr>
      <w:rFonts w:asciiTheme="minorAscii" w:hAnsiTheme="minorAscii" w:eastAsiaTheme="minorEastAsia"/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2025-11-27T05:14:00Z</dcterms:created>
  <dc:creator>Lefteris Moussiades</dc:creator>
  <cp:lastModifiedBy>lmous</cp:lastModifiedBy>
  <dcterms:modified xsi:type="dcterms:W3CDTF">2025-11-27T06:53:57Z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AC1080AB89A54808AFFBE74805879532_11</vt:lpwstr>
  </property>
</Properties>
</file>