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7B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Άσκηση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 1</w:t>
      </w:r>
      <w:r>
        <w:rPr>
          <w:rFonts w:hint="default" w:ascii="Times New Roman" w:hAnsi="Times New Roman" w:cs="Times New Roman"/>
          <w:b/>
          <w:bCs/>
          <w:sz w:val="20"/>
          <w:szCs w:val="20"/>
        </w:rPr>
        <w:t>: Βιβλιοθήκη διαχείρισης μονοδιάστατων πινάκων ακεραίων</w:t>
      </w:r>
    </w:p>
    <w:p w14:paraId="6F6F7E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48981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Να υλοποιήσετε μια μικρή βιβλιοθήκη σε C++ για τη διαχείριση μονοδιάστατων πινάκων ακεραίων, χρησιμοποιώντας μια δομή struct για να αναπαραστήσετε τον πίνακα.</w:t>
      </w:r>
    </w:p>
    <w:p w14:paraId="018700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Η δομή του πίνακα να είναι:</w:t>
      </w:r>
    </w:p>
    <w:p w14:paraId="30359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struct IntArray {</w:t>
      </w:r>
    </w:p>
    <w:p w14:paraId="2824A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int* t;    // δείκτης στα στοιχεία του πίνακα</w:t>
      </w:r>
    </w:p>
    <w:p w14:paraId="7DA8A2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    int size;  // πλήθος στοιχείων</w:t>
      </w:r>
    </w:p>
    <w:p w14:paraId="13919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};</w:t>
      </w:r>
    </w:p>
    <w:p w14:paraId="263B1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Να υλοποιήσετε τουλάχιστον τις εξής συναρτήσεις:</w:t>
      </w:r>
    </w:p>
    <w:p w14:paraId="763C2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4DAF2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Συνάρτηση δημιουργίας πίνακα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Δημιουργεί έναν πίνακα συγκεκριμένου μεγέθους και τον αρχικοποιεί με μια προκαθορισμένη 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>(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default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 xml:space="preserve">) </w:t>
      </w:r>
      <w:r>
        <w:rPr>
          <w:rFonts w:hint="default" w:ascii="Times New Roman" w:hAnsi="Times New Roman" w:cs="Times New Roman"/>
          <w:sz w:val="20"/>
          <w:szCs w:val="20"/>
        </w:rPr>
        <w:t>τιμή (πχ 0 ή τιμή που δίνεται ως παράμετρος).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Επιστρέφει μια τιμή τύπου IntArray.</w:t>
      </w:r>
    </w:p>
    <w:p w14:paraId="4EF4F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70786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288A3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Συνάρτηση εκτύπωσης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Δέχεται ως παράμετρο μια τιμή τύπου IntArray και εκτυπώνει όλα τα στοιχεία του πίνακα στην οθόνη σε μία ή περισσότερες γραμμές.</w:t>
      </w:r>
    </w:p>
    <w:p w14:paraId="2FED6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27A20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7D1188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Συνάρτηση αλλαγής μεγέθους (resize)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Δέχεται ως παραμέτρους έναν IntArray και ένα νέο μέγεθος.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Δημιουργεί νέο πίνακα με το νέο μέγεθος, αντιγράφει όσα στοιχεία χωρούν από τον παλιό πίνακα στον νέο και αποδεσμεύει τη μνήμη του παλιού πίνακα.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Ο πίνακας μετά την κλήση της συνάρτησης θα πρέπει να έχει το νέο μέγεθος.</w:t>
      </w:r>
    </w:p>
    <w:p w14:paraId="6C1268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25D29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Ζητούμενα:</w:t>
      </w:r>
    </w:p>
    <w:p w14:paraId="54936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7848B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Να ορίσετε τη δομή IntArray στο κατάλληλο header file.</w:t>
      </w:r>
    </w:p>
    <w:p w14:paraId="3578EF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Να υλοποιήσετε τις συναρτήσεις της βιβλιοθήκης σε ξεχωριστό αρχείο cpp.</w:t>
      </w:r>
    </w:p>
    <w:p w14:paraId="75895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559A4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Στ</w:t>
      </w:r>
      <w:r>
        <w:rPr>
          <w:rFonts w:hint="default" w:ascii="Times New Roman" w:hAnsi="Times New Roman" w:cs="Times New Roman"/>
          <w:sz w:val="20"/>
          <w:szCs w:val="20"/>
          <w:lang w:val="el-GR"/>
        </w:rPr>
        <w:t>ην</w:t>
      </w:r>
      <w:r>
        <w:rPr>
          <w:rFonts w:hint="default" w:ascii="Times New Roman" w:hAnsi="Times New Roman" w:cs="Times New Roman"/>
          <w:sz w:val="20"/>
          <w:szCs w:val="20"/>
        </w:rPr>
        <w:t xml:space="preserve"> main να γράψετε ενδεικτικό κώδικα που:</w:t>
      </w:r>
    </w:p>
    <w:p w14:paraId="769E7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δημιουργεί έναν πίνακα,</w:t>
      </w:r>
    </w:p>
    <w:p w14:paraId="10B7D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τον εκτυπώνει,</w:t>
      </w:r>
    </w:p>
    <w:p w14:paraId="07248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αλλάζει το μέγεθός του με τη συνάρτηση resize,</w:t>
      </w:r>
    </w:p>
    <w:p w14:paraId="24997D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και ξαναεκτυπώνει τον πίνακα μετά το resize.</w:t>
      </w:r>
    </w:p>
    <w:p w14:paraId="2F5510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073414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Προσοχή: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Πρέπει να γίνεται σωστή διαχείριση μνήμης με new και delete ώστε να μην υπάρχουν διαρροές μνήμης.</w:t>
      </w:r>
    </w:p>
    <w:p w14:paraId="787430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1F7595B1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144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Item* stackCreate()</w:t>
      </w:r>
    </w:p>
    <w:p w14:paraId="16D3829F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144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void stackPush(Item*&amp; stack, int value)</w:t>
      </w:r>
    </w:p>
    <w:p w14:paraId="67EFF9D7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144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int stackPop(Item*&amp; stack)</w:t>
      </w:r>
    </w:p>
    <w:p w14:paraId="07793044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144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bool stackEmpty(Item* stack)</w:t>
      </w:r>
    </w:p>
    <w:p w14:paraId="7064C6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</w:pPr>
    </w:p>
    <w:p w14:paraId="53B35F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Άσκηση</w:t>
      </w: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 2</w:t>
      </w: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: Υλοποίηση Στοίβας Ακεραίων (Stack) με Συναρτήσεις και struct</w:t>
      </w:r>
    </w:p>
    <w:p w14:paraId="378841AE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υλοποιήσετε μια απλή στοίβα (stack) ακεραίων σε C++ χρησιμοποιώντας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συνδεδεμένη λίστα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</w:t>
      </w:r>
      <w:r>
        <w:rPr>
          <w:rStyle w:val="92"/>
          <w:rFonts w:hint="default" w:ascii="Times New Roman" w:hAnsi="Times New Roman" w:cs="Times New Roman"/>
          <w:sz w:val="20"/>
          <w:szCs w:val="20"/>
        </w:rPr>
        <w:t>procedural μοντέλο</w:t>
      </w:r>
      <w:r>
        <w:rPr>
          <w:rFonts w:hint="default" w:ascii="Times New Roman" w:hAnsi="Times New Roman" w:cs="Times New Roman"/>
          <w:sz w:val="20"/>
          <w:szCs w:val="20"/>
        </w:rPr>
        <w:t xml:space="preserve"> (όχι κλάσεις).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Ο κόμβος της στοίβας να έχει τη μορφή:</w:t>
      </w:r>
    </w:p>
    <w:p w14:paraId="60F0F573">
      <w:pPr>
        <w:pStyle w:val="4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struct Item {</w:t>
      </w:r>
    </w:p>
    <w:p w14:paraId="7B4E980C">
      <w:pPr>
        <w:pStyle w:val="4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int data;        // η τιμή που αποθηκεύεται</w:t>
      </w:r>
    </w:p>
    <w:p w14:paraId="0643FFAB">
      <w:pPr>
        <w:pStyle w:val="4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Style w:val="44"/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 xml:space="preserve">    Item* previous;  // δείκτης στον προηγούμενο κόμβο της στοίβας</w:t>
      </w:r>
    </w:p>
    <w:p w14:paraId="6CD2F88F">
      <w:pPr>
        <w:pStyle w:val="4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4"/>
          <w:rFonts w:hint="default" w:ascii="Times New Roman" w:hAnsi="Times New Roman" w:cs="Times New Roman"/>
          <w:sz w:val="20"/>
          <w:szCs w:val="20"/>
        </w:rPr>
        <w:t>};</w:t>
      </w:r>
    </w:p>
    <w:p w14:paraId="6DA01877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Το ίδιο το stack να αναπαρίσταται απλά ως: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Item* stack;</w:t>
      </w:r>
    </w:p>
    <w:p w14:paraId="17EBF4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Να υλοποιήσετε τις παρακάτω συναρτήσεις:</w:t>
      </w:r>
    </w:p>
    <w:p w14:paraId="039A9E7C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  <w:r>
        <w:rPr>
          <w:rStyle w:val="31"/>
          <w:rFonts w:hint="default" w:ascii="Times New Roman" w:hAnsi="Times New Roman"/>
          <w:sz w:val="20"/>
          <w:szCs w:val="20"/>
        </w:rPr>
        <w:t>// Δημιουργεί μια άδεια στοίβα</w:t>
      </w:r>
    </w:p>
    <w:p w14:paraId="2E3F2BAC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  <w:r>
        <w:rPr>
          <w:rStyle w:val="31"/>
          <w:rFonts w:hint="default" w:ascii="Times New Roman" w:hAnsi="Times New Roman"/>
          <w:sz w:val="20"/>
          <w:szCs w:val="20"/>
        </w:rPr>
        <w:t>Item* stackCreate();</w:t>
      </w:r>
    </w:p>
    <w:p w14:paraId="58BE441F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</w:p>
    <w:p w14:paraId="21808EE8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  <w:r>
        <w:rPr>
          <w:rStyle w:val="31"/>
          <w:rFonts w:hint="default" w:ascii="Times New Roman" w:hAnsi="Times New Roman"/>
          <w:sz w:val="20"/>
          <w:szCs w:val="20"/>
        </w:rPr>
        <w:t>// Βάζει ένα στοιχείο στο top</w:t>
      </w:r>
    </w:p>
    <w:p w14:paraId="068709F2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  <w:r>
        <w:rPr>
          <w:rStyle w:val="31"/>
          <w:rFonts w:hint="default" w:ascii="Times New Roman" w:hAnsi="Times New Roman"/>
          <w:sz w:val="20"/>
          <w:szCs w:val="20"/>
        </w:rPr>
        <w:t>void stackPush(Item*&amp; stack, int value);</w:t>
      </w:r>
    </w:p>
    <w:p w14:paraId="6CA851B8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</w:p>
    <w:p w14:paraId="0D9AD240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  <w:r>
        <w:rPr>
          <w:rStyle w:val="31"/>
          <w:rFonts w:hint="default" w:ascii="Times New Roman" w:hAnsi="Times New Roman"/>
          <w:sz w:val="20"/>
          <w:szCs w:val="20"/>
        </w:rPr>
        <w:t>// Βγάζει στοιχείο από το top, επιστρέφει την τιμή</w:t>
      </w:r>
    </w:p>
    <w:p w14:paraId="0039A4D7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  <w:r>
        <w:rPr>
          <w:rStyle w:val="31"/>
          <w:rFonts w:hint="default" w:ascii="Times New Roman" w:hAnsi="Times New Roman"/>
          <w:sz w:val="20"/>
          <w:szCs w:val="20"/>
        </w:rPr>
        <w:t>// Αν η στοίβα είναι άδεια, η συνάρτηση πρέπει να *χειριστεί* την περίπτωση.</w:t>
      </w:r>
    </w:p>
    <w:p w14:paraId="181FDFBF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  <w:r>
        <w:rPr>
          <w:rStyle w:val="31"/>
          <w:rFonts w:hint="default" w:ascii="Times New Roman" w:hAnsi="Times New Roman"/>
          <w:sz w:val="20"/>
          <w:szCs w:val="20"/>
        </w:rPr>
        <w:t>int stackPop(Item*&amp; stack);</w:t>
      </w:r>
    </w:p>
    <w:p w14:paraId="4B1F10B3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</w:p>
    <w:p w14:paraId="1D11AAD1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Style w:val="31"/>
          <w:rFonts w:hint="default" w:ascii="Times New Roman" w:hAnsi="Times New Roman"/>
          <w:sz w:val="20"/>
          <w:szCs w:val="20"/>
        </w:rPr>
      </w:pPr>
      <w:r>
        <w:rPr>
          <w:rStyle w:val="31"/>
          <w:rFonts w:hint="default" w:ascii="Times New Roman" w:hAnsi="Times New Roman"/>
          <w:sz w:val="20"/>
          <w:szCs w:val="20"/>
        </w:rPr>
        <w:t>// Επιστρέφει true αν είναι άδεια</w:t>
      </w:r>
    </w:p>
    <w:p w14:paraId="4FF2AAED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31"/>
          <w:rFonts w:hint="default" w:ascii="Times New Roman" w:hAnsi="Times New Roman"/>
          <w:sz w:val="20"/>
          <w:szCs w:val="20"/>
        </w:rPr>
        <w:t>bool stackEmpty(Item* stack);</w:t>
      </w:r>
    </w:p>
    <w:p w14:paraId="554A48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Οδηγίες</w:t>
      </w:r>
    </w:p>
    <w:p w14:paraId="79A806BA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υλοποιήσετε τις συναρτήσεις σε ξεχωριστό αρχείο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.cpp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να τις δηλώσετε σε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.h</w:t>
      </w:r>
      <w:r>
        <w:rPr>
          <w:rFonts w:hint="default" w:ascii="Times New Roman" w:hAnsi="Times New Roman" w:cs="Times New Roman"/>
          <w:sz w:val="20"/>
          <w:szCs w:val="20"/>
        </w:rPr>
        <w:t>.</w:t>
      </w:r>
    </w:p>
    <w:p w14:paraId="0ED7990C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72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γράψετε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main()</w:t>
      </w:r>
      <w:r>
        <w:rPr>
          <w:rFonts w:hint="default" w:ascii="Times New Roman" w:hAnsi="Times New Roman" w:cs="Times New Roman"/>
          <w:sz w:val="20"/>
          <w:szCs w:val="20"/>
        </w:rPr>
        <w:t xml:space="preserve"> που:</w:t>
      </w:r>
    </w:p>
    <w:p w14:paraId="1586D621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144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δημιουργεί μία στοίβα,</w:t>
      </w:r>
    </w:p>
    <w:p w14:paraId="5FFAAF30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144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κάνει μερικά push,</w:t>
      </w:r>
    </w:p>
    <w:p w14:paraId="00484FF7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144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εμφανίζει τιμές με pop(),</w:t>
      </w:r>
    </w:p>
    <w:p w14:paraId="59BD0435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ind w:left="144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ελέγχει αν η στοίβα είναι άδεια.</w:t>
      </w:r>
    </w:p>
    <w:p w14:paraId="251258C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92"/>
          <w:rFonts w:hint="default" w:ascii="Times New Roman" w:hAnsi="Times New Roman" w:cs="Times New Roman"/>
          <w:b/>
          <w:bCs/>
          <w:sz w:val="20"/>
          <w:szCs w:val="20"/>
        </w:rPr>
        <w:t>Σημείωση</w:t>
      </w:r>
    </w:p>
    <w:p w14:paraId="5450A594">
      <w:pPr>
        <w:pStyle w:val="8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Να γίνεται σωστή διαχείριση μνήμης με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new</w:t>
      </w:r>
      <w:r>
        <w:rPr>
          <w:rFonts w:hint="default" w:ascii="Times New Roman" w:hAnsi="Times New Roman" w:cs="Times New Roman"/>
          <w:sz w:val="20"/>
          <w:szCs w:val="20"/>
        </w:rPr>
        <w:t xml:space="preserve"> και </w:t>
      </w:r>
      <w:r>
        <w:rPr>
          <w:rStyle w:val="44"/>
          <w:rFonts w:hint="default" w:ascii="Times New Roman" w:hAnsi="Times New Roman" w:cs="Times New Roman"/>
          <w:sz w:val="20"/>
          <w:szCs w:val="20"/>
        </w:rPr>
        <w:t>delete</w:t>
      </w:r>
      <w:r>
        <w:rPr>
          <w:rFonts w:hint="default" w:ascii="Times New Roman" w:hAnsi="Times New Roman" w:cs="Times New Roman"/>
          <w:sz w:val="20"/>
          <w:szCs w:val="20"/>
        </w:rPr>
        <w:t xml:space="preserve"> σε κάθε κόμβο που δημιουργείται ή αφαιρείται.</w:t>
      </w:r>
    </w:p>
    <w:p w14:paraId="648E1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665B4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052EF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7E4989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p w14:paraId="17063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/>
        <w:textAlignment w:val="auto"/>
        <w:rPr>
          <w:rFonts w:hint="default" w:ascii="Times New Roman" w:hAnsi="Times New Roman" w:cs="Times New Roman"/>
          <w:sz w:val="20"/>
          <w:szCs w:val="2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85B6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0585B6F"/>
    <w:rsid w:val="3EDB45BD"/>
    <w:rsid w:val="45052B94"/>
    <w:rsid w:val="66A3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60" w:after="60" w:line="240" w:lineRule="auto"/>
      <w:outlineLvl w:val="1"/>
    </w:pPr>
    <w:rPr>
      <w:rFonts w:asciiTheme="minorAscii" w:hAnsiTheme="minorAscii"/>
      <w:b/>
      <w:bCs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2025-11-17T10:19:00Z</dcterms:created>
  <dc:creator>Lefteris Moussiades</dc:creator>
  <cp:lastModifiedBy>Lefteris Moussiades</cp:lastModifiedBy>
  <dcterms:modified xsi:type="dcterms:W3CDTF">2025-11-17T10:29:37Z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F8B44454882A4D38B1319D7FD3DC6590_11</vt:lpwstr>
  </property>
</Properties>
</file>