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AAB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Τι είναι ένα struct στην C++</w:t>
      </w:r>
    </w:p>
    <w:p w14:paraId="6E48991F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Ένα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struct</w:t>
      </w:r>
      <w:r>
        <w:rPr>
          <w:rFonts w:hint="default" w:ascii="Times New Roman" w:hAnsi="Times New Roman" w:cs="Times New Roman"/>
          <w:sz w:val="20"/>
          <w:szCs w:val="20"/>
        </w:rPr>
        <w:t xml:space="preserve"> στην C και στην C++ είναι μια δομή δεδομένων που επιτρέπει να ομαδοποιούμε πολλές μεταβλητές κάτω από ένα κοινό όνομα.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Με αυτόν τον τρόπο δημιουργούμε έναν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νέο τύπο δεδομένων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7A7332D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Παράδειγμα ορισμού struct</w:t>
      </w:r>
    </w:p>
    <w:p w14:paraId="41DDF66D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struct Student {</w:t>
      </w:r>
    </w:p>
    <w:p w14:paraId="63B3E217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int id;</w:t>
      </w:r>
    </w:p>
    <w:p w14:paraId="5D184134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double grade;</w:t>
      </w:r>
    </w:p>
    <w:p w14:paraId="47F393CE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string name;</w:t>
      </w:r>
    </w:p>
    <w:p w14:paraId="70901542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};</w:t>
      </w:r>
    </w:p>
    <w:p w14:paraId="5280879C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Εδώ δημιουργούμε έναν νέο τύπο: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Student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554DDDD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Χρήση του struct</w:t>
      </w:r>
    </w:p>
    <w:p w14:paraId="412B065C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Δήλωση μεταβλητής τύπου Student:</w:t>
      </w:r>
    </w:p>
    <w:p w14:paraId="47B8B2EB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Student s;</w:t>
      </w:r>
    </w:p>
    <w:p w14:paraId="32FE79AC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Πρόσβαση στα μέλη:</w:t>
      </w:r>
    </w:p>
    <w:p w14:paraId="37C15958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s.id = 123;</w:t>
      </w:r>
    </w:p>
    <w:p w14:paraId="7542540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s.grade = 8.7;</w:t>
      </w:r>
    </w:p>
    <w:p w14:paraId="4803793A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s.name = "Maria";</w:t>
      </w:r>
    </w:p>
    <w:p w14:paraId="4B262C50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Εκτύπωση:</w:t>
      </w:r>
    </w:p>
    <w:p w14:paraId="7F590BE4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cout &lt;&lt; s.id &lt;&lt; " " &lt;&lt; s.name &lt;&lt; endl;</w:t>
      </w:r>
    </w:p>
    <w:p w14:paraId="20D7CE2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Γιατί χρησιμοποιούμε structs;</w:t>
      </w:r>
    </w:p>
    <w:p w14:paraId="27F01273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Ομαδοποιούμε δεδομένα που σχετίζονται μεταξύ τους</w:t>
      </w:r>
    </w:p>
    <w:p w14:paraId="350C8AC6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Ο κώδικας γίνεται πιο οργανωμένος</w:t>
      </w:r>
    </w:p>
    <w:p w14:paraId="1436B713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Μπορούμε να δημιουργήσουμε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πίνακες</w:t>
      </w:r>
      <w:r>
        <w:rPr>
          <w:rFonts w:hint="default" w:ascii="Times New Roman" w:hAnsi="Times New Roman" w:cs="Times New Roman"/>
          <w:sz w:val="20"/>
          <w:szCs w:val="20"/>
        </w:rPr>
        <w:t xml:space="preserve"> από struct</w:t>
      </w:r>
    </w:p>
    <w:p w14:paraId="79CCA922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Μπορούμε να δημιουργήσουμε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pointers</w:t>
      </w:r>
      <w:r>
        <w:rPr>
          <w:rFonts w:hint="default" w:ascii="Times New Roman" w:hAnsi="Times New Roman" w:cs="Times New Roman"/>
          <w:sz w:val="20"/>
          <w:szCs w:val="20"/>
        </w:rPr>
        <w:t xml:space="preserve"> σε struct</w:t>
      </w:r>
    </w:p>
    <w:p w14:paraId="3D9AC6F6">
      <w:pPr>
        <w:pStyle w:val="85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Μπορούμε να περάσουμε struct σε συναρτήσεις (με value ή reference)</w:t>
      </w:r>
    </w:p>
    <w:p w14:paraId="3B73216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Παράδειγμα συνάρτησης με struct</w:t>
      </w:r>
    </w:p>
    <w:p w14:paraId="74AA72A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void printStudent(const Student&amp; s) {</w:t>
      </w:r>
    </w:p>
    <w:p w14:paraId="1E62FD7C">
      <w:pPr>
        <w:pStyle w:val="47"/>
        <w:keepNext w:val="0"/>
        <w:keepLines w:val="0"/>
        <w:widowControl/>
        <w:suppressLineNumbers w:val="0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cout &lt;&lt; s.id &lt;&lt; " - " &lt;&lt; s.name &lt;&lt; " - " &lt;&lt; s.grade &lt;&lt; endl;</w:t>
      </w:r>
    </w:p>
    <w:p w14:paraId="199662EB">
      <w:pPr>
        <w:pStyle w:val="4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</w:t>
      </w:r>
    </w:p>
    <w:p w14:paraId="170636E9">
      <w:pPr>
        <w:pStyle w:val="8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</w:rPr>
        <w:t>Το struct μπορεί να περαστεί ως reference ώστε να μην γίνεται αντιγραφή.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 Το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const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διασφαλίζει ότι η συνάρτηση δεν μπορεί να αλλάξει το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s.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864E60F"/>
    <w:multiLevelType w:val="singleLevel"/>
    <w:tmpl w:val="0864E60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933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EDB45BD"/>
    <w:rsid w:val="45052B94"/>
    <w:rsid w:val="66A31D53"/>
    <w:rsid w:val="7F0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240" w:lineRule="auto"/>
      <w:outlineLvl w:val="2"/>
    </w:pPr>
    <w:rPr>
      <w:rFonts w:asciiTheme="minorAscii" w:hAnsiTheme="minorAscii" w:eastAsiaTheme="minorEastAsia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2025-11-17T09:01:00Z</dcterms:created>
  <dc:creator>Lefteris Moussiades</dc:creator>
  <cp:lastModifiedBy>Lefteris Moussiades</cp:lastModifiedBy>
  <dcterms:modified xsi:type="dcterms:W3CDTF">2025-11-17T09:12:43Z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BE1DB4CEDE4143988F697292C125AE1F_11</vt:lpwstr>
  </property>
</Properties>
</file>