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40F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Pointers και Δυναμική Διαχείριση Μνήμης στη C++</w:t>
      </w:r>
    </w:p>
    <w:p w14:paraId="5E08F3C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basicInfoPtr()</w:t>
      </w:r>
    </w:p>
    <w:p w14:paraId="0789821E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void basicInfoPtr() {</w:t>
      </w:r>
    </w:p>
    <w:p w14:paraId="721186CD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int i=1;</w:t>
      </w:r>
    </w:p>
    <w:p w14:paraId="5AA56A2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int* pi=&amp;i;</w:t>
      </w:r>
    </w:p>
    <w:p w14:paraId="2FBC95E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*pi=2;</w:t>
      </w:r>
    </w:p>
    <w:p w14:paraId="160054C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"i=" &lt;&lt; i &lt;&lt; '\n'</w:t>
      </w:r>
    </w:p>
    <w:p w14:paraId="405753F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 &lt;&lt; "pi=" &lt;&lt; pi &lt;&lt; '\n'</w:t>
      </w:r>
    </w:p>
    <w:p w14:paraId="30BAD40E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 &lt;&lt; "*pi=" &lt;&lt; *pi &lt;&lt; endl;</w:t>
      </w:r>
    </w:p>
    <w:p w14:paraId="25138097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38244BB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➤ Τι δείχνει η συνάρτηση</w:t>
      </w:r>
    </w:p>
    <w:p w14:paraId="5E85DC85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Αυτή η συνάρτηση εισάγει τα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βασικά των pointers</w:t>
      </w:r>
      <w:r>
        <w:rPr>
          <w:rFonts w:hint="default" w:ascii="Times New Roman" w:hAnsi="Times New Roman" w:cs="Times New Roman"/>
          <w:sz w:val="20"/>
          <w:szCs w:val="20"/>
        </w:rPr>
        <w:t>:</w:t>
      </w:r>
    </w:p>
    <w:p w14:paraId="0EF2A0E5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μεταβλητή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</w:t>
      </w:r>
      <w:r>
        <w:rPr>
          <w:rFonts w:hint="default" w:ascii="Times New Roman" w:hAnsi="Times New Roman" w:cs="Times New Roman"/>
          <w:sz w:val="20"/>
          <w:szCs w:val="20"/>
        </w:rPr>
        <w:t xml:space="preserve"> αποθηκεύεται σε μια θέση της μνήμης (stack).</w:t>
      </w:r>
    </w:p>
    <w:p w14:paraId="006538FE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pointer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pi</w:t>
      </w:r>
      <w:r>
        <w:rPr>
          <w:rFonts w:hint="default" w:ascii="Times New Roman" w:hAnsi="Times New Roman" w:cs="Times New Roman"/>
          <w:sz w:val="20"/>
          <w:szCs w:val="20"/>
        </w:rPr>
        <w:t xml:space="preserve"> αποθηκεύει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τη διεύθυνση</w:t>
      </w:r>
      <w:r>
        <w:rPr>
          <w:rFonts w:hint="default" w:ascii="Times New Roman" w:hAnsi="Times New Roman" w:cs="Times New Roman"/>
          <w:sz w:val="20"/>
          <w:szCs w:val="20"/>
        </w:rPr>
        <w:t xml:space="preserve"> της μεταβλητής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Αυτό γίνεται με τον τελεστή διεύθυνσης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&amp;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214B00FB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τελεστής αποαναφοράς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*</w:t>
      </w:r>
      <w:r>
        <w:rPr>
          <w:rFonts w:hint="default" w:ascii="Times New Roman" w:hAnsi="Times New Roman" w:cs="Times New Roman"/>
          <w:sz w:val="20"/>
          <w:szCs w:val="20"/>
        </w:rPr>
        <w:t xml:space="preserve"> μάς επιτρέπει να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προσπελάσουμε την τιμή</w:t>
      </w:r>
      <w:r>
        <w:rPr>
          <w:rFonts w:hint="default" w:ascii="Times New Roman" w:hAnsi="Times New Roman" w:cs="Times New Roman"/>
          <w:sz w:val="20"/>
          <w:szCs w:val="20"/>
        </w:rPr>
        <w:t xml:space="preserve"> της μεταβλητής στην οποία δείχνει ο pointer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pi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4044"/>
      </w:tblGrid>
      <w:tr w14:paraId="3BA4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9E10E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Έννοια</w:t>
            </w:r>
          </w:p>
        </w:tc>
        <w:tc>
          <w:tcPr>
            <w:tcW w:w="0" w:type="auto"/>
            <w:shd w:val="clear"/>
            <w:vAlign w:val="center"/>
          </w:tcPr>
          <w:p w14:paraId="37A77F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Τι σημαίνει</w:t>
            </w:r>
          </w:p>
        </w:tc>
      </w:tr>
      <w:tr w14:paraId="5830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7BB8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&amp;i</w:t>
            </w:r>
          </w:p>
        </w:tc>
        <w:tc>
          <w:tcPr>
            <w:tcW w:w="0" w:type="auto"/>
            <w:shd w:val="clear"/>
            <w:vAlign w:val="center"/>
          </w:tcPr>
          <w:p w14:paraId="39F666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Διεύθυνση μνήμης όπου βρίσκεται η μεταβλητή </w:t>
            </w: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i</w:t>
            </w:r>
          </w:p>
        </w:tc>
      </w:tr>
      <w:tr w14:paraId="0163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48B7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int* pi</w:t>
            </w:r>
          </w:p>
        </w:tc>
        <w:tc>
          <w:tcPr>
            <w:tcW w:w="0" w:type="auto"/>
            <w:shd w:val="clear"/>
            <w:vAlign w:val="center"/>
          </w:tcPr>
          <w:p w14:paraId="3A8A67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Ο pointer </w:t>
            </w: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pi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92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κρατάει διεύθυνση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, όχι τιμή</w:t>
            </w:r>
          </w:p>
        </w:tc>
      </w:tr>
      <w:tr w14:paraId="13DE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08A0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*pi = 2</w:t>
            </w:r>
          </w:p>
        </w:tc>
        <w:tc>
          <w:tcPr>
            <w:tcW w:w="0" w:type="auto"/>
            <w:shd w:val="clear"/>
            <w:vAlign w:val="center"/>
          </w:tcPr>
          <w:p w14:paraId="4F042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Αλλάζουμε την τιμή της </w:t>
            </w: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 μέσω του pointer</w:t>
            </w:r>
          </w:p>
        </w:tc>
      </w:tr>
    </w:tbl>
    <w:p w14:paraId="74A5C5D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2.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dynamicAllocation()</w:t>
      </w:r>
    </w:p>
    <w:p w14:paraId="2934789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void dynamicAllocation () {</w:t>
      </w:r>
    </w:p>
    <w:p w14:paraId="1EFF148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int* p=new int;</w:t>
      </w:r>
    </w:p>
    <w:p w14:paraId="60841CF9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*p=1;</w:t>
      </w:r>
    </w:p>
    <w:p w14:paraId="1160CD3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int k=*p;</w:t>
      </w:r>
    </w:p>
    <w:p w14:paraId="1E7193AF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delete p;</w:t>
      </w:r>
    </w:p>
    <w:p w14:paraId="3F7642EC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23E0615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➤ Τι δείχνει η συνάρτηση</w:t>
      </w:r>
    </w:p>
    <w:p w14:paraId="364CA626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Εδώ εισάγεται η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δυναμική δέσμευση μνήμης</w:t>
      </w:r>
      <w:r>
        <w:rPr>
          <w:rFonts w:hint="default" w:ascii="Times New Roman" w:hAnsi="Times New Roman" w:cs="Times New Roman"/>
          <w:sz w:val="20"/>
          <w:szCs w:val="20"/>
        </w:rPr>
        <w:t xml:space="preserve"> στο heap χρησιμοποιώντας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new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3DBFF33D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new int</w:t>
      </w:r>
      <w:r>
        <w:rPr>
          <w:rFonts w:hint="default" w:ascii="Times New Roman" w:hAnsi="Times New Roman" w:cs="Times New Roman"/>
          <w:sz w:val="20"/>
          <w:szCs w:val="20"/>
        </w:rPr>
        <w:t xml:space="preserve"> δεσμεύει χώρο στη heap μνήμη.</w:t>
      </w:r>
    </w:p>
    <w:p w14:paraId="5E9F9FBC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pointer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p</w:t>
      </w:r>
      <w:r>
        <w:rPr>
          <w:rFonts w:hint="default" w:ascii="Times New Roman" w:hAnsi="Times New Roman" w:cs="Times New Roman"/>
          <w:sz w:val="20"/>
          <w:szCs w:val="20"/>
        </w:rPr>
        <w:t xml:space="preserve"> παίρνει τη διεύθυνση αυτής της νέας θέσης.</w:t>
      </w:r>
    </w:p>
    <w:p w14:paraId="28A1FB73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Με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*p = 1</w:t>
      </w:r>
      <w:r>
        <w:rPr>
          <w:rFonts w:hint="default" w:ascii="Times New Roman" w:hAnsi="Times New Roman" w:cs="Times New Roman"/>
          <w:sz w:val="20"/>
          <w:szCs w:val="20"/>
        </w:rPr>
        <w:t xml:space="preserve"> καταχωρούμε τιμή σε αυτή τη θέση.</w:t>
      </w:r>
    </w:p>
    <w:p w14:paraId="47DC969F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Με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delete p</w:t>
      </w:r>
      <w:r>
        <w:rPr>
          <w:rFonts w:hint="default" w:ascii="Times New Roman" w:hAnsi="Times New Roman" w:cs="Times New Roman"/>
          <w:sz w:val="20"/>
          <w:szCs w:val="20"/>
        </w:rPr>
        <w:t xml:space="preserve"> απελευθερώνουμε τη μνήμη.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4238"/>
      </w:tblGrid>
      <w:tr w14:paraId="1611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F74A3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Έννοια</w:t>
            </w:r>
          </w:p>
        </w:tc>
        <w:tc>
          <w:tcPr>
            <w:tcW w:w="0" w:type="auto"/>
            <w:shd w:val="clear"/>
            <w:vAlign w:val="center"/>
          </w:tcPr>
          <w:p w14:paraId="5F2223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Τι σημαίνει</w:t>
            </w:r>
          </w:p>
        </w:tc>
      </w:tr>
      <w:tr w14:paraId="475B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8EDF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new</w:t>
            </w:r>
          </w:p>
        </w:tc>
        <w:tc>
          <w:tcPr>
            <w:tcW w:w="0" w:type="auto"/>
            <w:shd w:val="clear"/>
            <w:vAlign w:val="center"/>
          </w:tcPr>
          <w:p w14:paraId="1B9C3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Δεσμεύει μνήμη </w:t>
            </w:r>
            <w:r>
              <w:rPr>
                <w:rStyle w:val="92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δυναμικά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 κατά την εκτέλεση</w:t>
            </w:r>
          </w:p>
        </w:tc>
      </w:tr>
      <w:tr w14:paraId="498D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0B26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delete</w:t>
            </w:r>
          </w:p>
        </w:tc>
        <w:tc>
          <w:tcPr>
            <w:tcW w:w="0" w:type="auto"/>
            <w:shd w:val="clear"/>
            <w:vAlign w:val="center"/>
          </w:tcPr>
          <w:p w14:paraId="0D0028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Απελευθερώνει μνήμη που δεσμεύτηκε με </w:t>
            </w: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new</w:t>
            </w:r>
          </w:p>
        </w:tc>
      </w:tr>
      <w:tr w14:paraId="40E9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CEB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Memory leak</w:t>
            </w:r>
          </w:p>
        </w:tc>
        <w:tc>
          <w:tcPr>
            <w:tcW w:w="0" w:type="auto"/>
            <w:shd w:val="clear"/>
            <w:vAlign w:val="center"/>
          </w:tcPr>
          <w:p w14:paraId="637678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Αν δεν γίνει </w:t>
            </w: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delete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, η μνήμη 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l-GR" w:eastAsia="zh-CN" w:bidi="ar"/>
              </w:rPr>
              <w:t>παραμένει δεσμευμένη</w:t>
            </w:r>
          </w:p>
        </w:tc>
      </w:tr>
    </w:tbl>
    <w:p w14:paraId="7C422076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l-GR"/>
        </w:rPr>
        <w:t>Ο</w:t>
      </w:r>
      <w:r>
        <w:rPr>
          <w:rFonts w:hint="default" w:ascii="Times New Roman" w:hAnsi="Times New Roman" w:cs="Times New Roman"/>
          <w:sz w:val="20"/>
          <w:szCs w:val="20"/>
        </w:rPr>
        <w:t xml:space="preserve"> προγραμματιστής είναι υπεύθυνος για τη manual διαχείριση μνήμης.</w:t>
      </w:r>
    </w:p>
    <w:p w14:paraId="7F94ADC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3.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passByReference(int&amp; i)</w:t>
      </w:r>
    </w:p>
    <w:p w14:paraId="647DA35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void passByReference(int&amp; i) {</w:t>
      </w:r>
    </w:p>
    <w:p w14:paraId="70DE7AF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i++;</w:t>
      </w:r>
    </w:p>
    <w:p w14:paraId="63F1AA90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127DF3D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➤ Τι δείχνει η συνάρτηση</w:t>
      </w:r>
    </w:p>
    <w:p w14:paraId="167A986F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παράμετρος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</w:t>
      </w:r>
      <w:r>
        <w:rPr>
          <w:rFonts w:hint="default" w:ascii="Times New Roman" w:hAnsi="Times New Roman" w:cs="Times New Roman"/>
          <w:sz w:val="20"/>
          <w:szCs w:val="20"/>
        </w:rPr>
        <w:t xml:space="preserve"> είναι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reference</w:t>
      </w:r>
      <w:r>
        <w:rPr>
          <w:rFonts w:hint="default" w:ascii="Times New Roman" w:hAnsi="Times New Roman" w:cs="Times New Roman"/>
          <w:sz w:val="20"/>
          <w:szCs w:val="20"/>
        </w:rPr>
        <w:t>, όχι αντίγραφο.</w:t>
      </w:r>
    </w:p>
    <w:p w14:paraId="3F945B5E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συνάρτηση δεν λαμβάνει νέο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int</w:t>
      </w:r>
      <w:r>
        <w:rPr>
          <w:rFonts w:hint="default" w:ascii="Times New Roman" w:hAnsi="Times New Roman" w:cs="Times New Roman"/>
          <w:sz w:val="20"/>
          <w:szCs w:val="20"/>
        </w:rPr>
        <w:t xml:space="preserve">, αλλά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άμεση πρόσβαση</w:t>
      </w:r>
      <w:r>
        <w:rPr>
          <w:rFonts w:hint="default" w:ascii="Times New Roman" w:hAnsi="Times New Roman" w:cs="Times New Roman"/>
          <w:sz w:val="20"/>
          <w:szCs w:val="20"/>
        </w:rPr>
        <w:t xml:space="preserve"> στη μεταβλητή του caller.</w:t>
      </w:r>
    </w:p>
    <w:p w14:paraId="7746FA07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Με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i++</w:t>
      </w:r>
      <w:r>
        <w:rPr>
          <w:rFonts w:hint="default" w:ascii="Times New Roman" w:hAnsi="Times New Roman" w:cs="Times New Roman"/>
          <w:sz w:val="20"/>
          <w:szCs w:val="20"/>
        </w:rPr>
        <w:t xml:space="preserve"> αλλάζει η τιμή της πραγματικής μεταβλητής.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3577"/>
      </w:tblGrid>
      <w:tr w14:paraId="70D8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1D7F2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Pass-by-value</w:t>
            </w:r>
          </w:p>
        </w:tc>
        <w:tc>
          <w:tcPr>
            <w:tcW w:w="0" w:type="auto"/>
            <w:shd w:val="clear"/>
            <w:vAlign w:val="center"/>
          </w:tcPr>
          <w:p w14:paraId="64BF20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Pass-by-reference</w:t>
            </w:r>
          </w:p>
        </w:tc>
      </w:tr>
      <w:tr w14:paraId="7DCF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23A3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Παίρνουμε αντίγραφο</w:t>
            </w:r>
          </w:p>
        </w:tc>
        <w:tc>
          <w:tcPr>
            <w:tcW w:w="0" w:type="auto"/>
            <w:shd w:val="clear"/>
            <w:vAlign w:val="center"/>
          </w:tcPr>
          <w:p w14:paraId="5BF44D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Παίρνουμε πρόσβαση στο αρχικό δεδομένο</w:t>
            </w:r>
          </w:p>
        </w:tc>
      </w:tr>
      <w:tr w14:paraId="50C0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B919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Οι αλλαγές δεν επηρεάζουν τον caller</w:t>
            </w:r>
          </w:p>
        </w:tc>
        <w:tc>
          <w:tcPr>
            <w:tcW w:w="0" w:type="auto"/>
            <w:shd w:val="clear"/>
            <w:vAlign w:val="center"/>
          </w:tcPr>
          <w:p w14:paraId="036D0E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Οι αλλαγές επηρεάζουν τον caller</w:t>
            </w:r>
          </w:p>
        </w:tc>
      </w:tr>
      <w:tr w14:paraId="1320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5892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void f(int x)</w:t>
            </w:r>
          </w:p>
        </w:tc>
        <w:tc>
          <w:tcPr>
            <w:tcW w:w="0" w:type="auto"/>
            <w:shd w:val="clear"/>
            <w:vAlign w:val="center"/>
          </w:tcPr>
          <w:p w14:paraId="71CF0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void f(int&amp; x)</w:t>
            </w:r>
          </w:p>
        </w:tc>
      </w:tr>
    </w:tbl>
    <w:p w14:paraId="70F2522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4.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dynamicAllocation(int size)</w:t>
      </w:r>
    </w:p>
    <w:p w14:paraId="2876C71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int* dynamicAllocation(int size) {</w:t>
      </w:r>
    </w:p>
    <w:p w14:paraId="48C322B2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return new int[size];</w:t>
      </w:r>
    </w:p>
    <w:p w14:paraId="180F8486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// created array should be deleted before exit application</w:t>
      </w:r>
    </w:p>
    <w:p w14:paraId="0895AF2B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4BCC7D91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συνάρτηση δεσμεύει δυναμικό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πίνακα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επιστρέφει pointer στο πρώτο στοιχείο.</w:t>
      </w:r>
    </w:p>
    <w:p w14:paraId="3B9E423D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Η δέσμευση γίνεται στο heap.</w:t>
      </w:r>
    </w:p>
    <w:p w14:paraId="35CE4732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Μπορούμε να χρησιμοποιήσουμε τον pointer σαν κανονικό array (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arr[i]</w:t>
      </w:r>
      <w:r>
        <w:rPr>
          <w:rFonts w:hint="default" w:ascii="Times New Roman" w:hAnsi="Times New Roman" w:cs="Times New Roman"/>
          <w:sz w:val="20"/>
          <w:szCs w:val="20"/>
        </w:rPr>
        <w:t>).</w:t>
      </w:r>
    </w:p>
    <w:p w14:paraId="5CEF5ACB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caller πρέπει να κάνει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delete[]</w:t>
      </w:r>
      <w:r>
        <w:rPr>
          <w:rFonts w:hint="default" w:ascii="Times New Roman" w:hAnsi="Times New Roman" w:cs="Times New Roman"/>
          <w:sz w:val="20"/>
          <w:szCs w:val="20"/>
        </w:rPr>
        <w:t xml:space="preserve"> όταν τελειώσει.</w:t>
      </w:r>
      <w:bookmarkStart w:id="0" w:name="_GoBack"/>
      <w:bookmarkEnd w:id="0"/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3447"/>
      </w:tblGrid>
      <w:tr w14:paraId="7B4C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6D791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Έννοια</w:t>
            </w:r>
          </w:p>
        </w:tc>
        <w:tc>
          <w:tcPr>
            <w:tcW w:w="0" w:type="auto"/>
            <w:shd w:val="clear"/>
            <w:vAlign w:val="center"/>
          </w:tcPr>
          <w:p w14:paraId="0831C8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Τι σημαίνει</w:t>
            </w:r>
          </w:p>
        </w:tc>
      </w:tr>
      <w:tr w14:paraId="1D53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C100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Δυναμικός πίνακας</w:t>
            </w:r>
          </w:p>
        </w:tc>
        <w:tc>
          <w:tcPr>
            <w:tcW w:w="0" w:type="auto"/>
            <w:shd w:val="clear"/>
            <w:vAlign w:val="center"/>
          </w:tcPr>
          <w:p w14:paraId="280F8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Επιτρέπει δημιουργία πίνακα σε runtime</w:t>
            </w:r>
          </w:p>
        </w:tc>
      </w:tr>
      <w:tr w14:paraId="5ED0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7CE8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return new int[size]</w:t>
            </w:r>
          </w:p>
        </w:tc>
        <w:tc>
          <w:tcPr>
            <w:tcW w:w="0" w:type="auto"/>
            <w:shd w:val="clear"/>
            <w:vAlign w:val="center"/>
          </w:tcPr>
          <w:p w14:paraId="76B1AF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Επιστρέφουμε pointer στον πίνακα</w:t>
            </w:r>
          </w:p>
        </w:tc>
      </w:tr>
      <w:tr w14:paraId="66B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DF3F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delete[] ptr</w:t>
            </w:r>
          </w:p>
        </w:tc>
        <w:tc>
          <w:tcPr>
            <w:tcW w:w="0" w:type="auto"/>
            <w:shd w:val="clear"/>
            <w:vAlign w:val="center"/>
          </w:tcPr>
          <w:p w14:paraId="5D760C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 xml:space="preserve">Απελευθερώνει μνήμη πίνακα (όχι </w:t>
            </w:r>
            <w:r>
              <w:rPr>
                <w:rStyle w:val="44"/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delete</w:t>
            </w:r>
            <w:r>
              <w:rPr>
                <w:rFonts w:hint="default" w:ascii="Times New Roman" w:hAnsi="Times New Roman" w:eastAsia="SimSun" w:cs="Times New Roman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665B46CF">
      <w:pPr>
        <w:rPr>
          <w:rFonts w:hint="default" w:ascii="Times New Roman" w:hAnsi="Times New Roman" w:cs="Times New Roman"/>
          <w:sz w:val="20"/>
          <w:szCs w:val="20"/>
        </w:rPr>
      </w:pPr>
    </w:p>
    <w:p w14:paraId="052EFB00">
      <w:pPr>
        <w:rPr>
          <w:rFonts w:hint="default" w:ascii="Times New Roman" w:hAnsi="Times New Roman" w:cs="Times New Roman"/>
          <w:sz w:val="20"/>
          <w:szCs w:val="20"/>
        </w:rPr>
      </w:pPr>
    </w:p>
    <w:p w14:paraId="7E4989BE">
      <w:pPr>
        <w:rPr>
          <w:rFonts w:hint="default" w:ascii="Times New Roman" w:hAnsi="Times New Roman" w:cs="Times New Roman"/>
          <w:sz w:val="20"/>
          <w:szCs w:val="20"/>
        </w:rPr>
      </w:pPr>
    </w:p>
    <w:p w14:paraId="170636E9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57749"/>
    <w:multiLevelType w:val="singleLevel"/>
    <w:tmpl w:val="CD15774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4AC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EDB45BD"/>
    <w:rsid w:val="45052B94"/>
    <w:rsid w:val="4DA84AC9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2025-11-11T08:20:00Z</dcterms:created>
  <dc:creator>Lefteris Moussiades</dc:creator>
  <cp:lastModifiedBy>Lefteris Moussiades</cp:lastModifiedBy>
  <dcterms:modified xsi:type="dcterms:W3CDTF">2025-11-11T08:28:51Z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108DAC73943247B88A3898FC6C17AD90_11</vt:lpwstr>
  </property>
</Properties>
</file>