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0171">
      <w:pPr>
        <w:pStyle w:val="2"/>
      </w:pPr>
      <w:r>
        <w:t>Μάθημα: Εισαγωγή στους Πίνακες</w:t>
      </w:r>
    </w:p>
    <w:p w14:paraId="545583F8">
      <w:pPr>
        <w:pStyle w:val="3"/>
      </w:pPr>
      <w:r>
        <w:t xml:space="preserve"> Στόχοι</w:t>
      </w:r>
    </w:p>
    <w:p w14:paraId="0B83E277">
      <w:r>
        <w:t>Μετά το μάθημα, ο φοιτητής θα μπορεί να:</w:t>
      </w:r>
      <w:r>
        <w:br w:type="textWrapping"/>
      </w:r>
      <w:r>
        <w:t>- Κατανοεί τι είναι πίνακας και πώς αποθηκεύονται τα στοιχεία του στη μνήμη.</w:t>
      </w:r>
      <w:r>
        <w:br w:type="textWrapping"/>
      </w:r>
      <w:r>
        <w:t>- Δηλώνει, αρχικοποιεί και προσπελαύνει στοιχεία πίνακα.</w:t>
      </w:r>
      <w:r>
        <w:br w:type="textWrapping"/>
      </w:r>
      <w:r>
        <w:t>- Χρησιμοποιεί πίνακες σε συναρτήσεις.</w:t>
      </w:r>
      <w:r>
        <w:br w:type="textWrapping"/>
      </w:r>
      <w:r>
        <w:t>- Εφαρμόζει βασικές πράξεις πάνω σε πίνακες (άθροισμα, εύρεση μεγίστου, αντιστροφή).</w:t>
      </w:r>
      <w:r>
        <w:br w:type="textWrapping"/>
      </w:r>
      <w:r>
        <w:t>- Κατανοεί τη σχέση των πινάκων με τους pointers.</w:t>
      </w:r>
      <w:r>
        <w:br w:type="textWrapping"/>
      </w:r>
      <w:r>
        <w:t>- Χειρίζεται απλούς πίνακες χαρακτήρων (C-strings).</w:t>
      </w:r>
      <w:r>
        <w:br w:type="textWrapping"/>
      </w:r>
    </w:p>
    <w:p w14:paraId="73916E1E">
      <w:pPr>
        <w:pStyle w:val="3"/>
      </w:pPr>
      <w:r>
        <w:rPr>
          <w:rFonts w:hint="default"/>
          <w:lang w:val="el-GR"/>
        </w:rPr>
        <w:t>1</w:t>
      </w:r>
      <w:r>
        <w:t xml:space="preserve"> Τι είναι πίνακας</w:t>
      </w:r>
    </w:p>
    <w:p w14:paraId="0F702798">
      <w:r>
        <w:t>Ένας πίνακας είναι μια συλλογή από στοιχεία του ίδιου τύπου, τα οποία αποθηκεύονται σε συνεχόμενες θέσεις μνήμης.</w:t>
      </w:r>
      <w:r>
        <w:br w:type="textWrapping"/>
      </w:r>
      <w:r>
        <w:t>Κάθε στοιχείο προσπελαύνεται μέσω ενός δείκτη (index) που ξεκινά από το 0.</w:t>
      </w:r>
    </w:p>
    <w:p w14:paraId="0D480BC1">
      <w:r>
        <w:t>Παράδειγμα 1 – Δήλωση και αρχικοποίηση:</w:t>
      </w:r>
    </w:p>
    <w:p w14:paraId="7E1954ED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numbers[5] = {10, 20, 30, 40, 50};</w:t>
      </w:r>
      <w:r>
        <w:br w:type="textWrapping"/>
      </w:r>
      <w:r>
        <w:t xml:space="preserve">    cout &lt;&lt; numbers[0] &lt;&lt; endl; // 10</w:t>
      </w:r>
      <w:r>
        <w:br w:type="textWrapping"/>
      </w:r>
      <w:r>
        <w:t xml:space="preserve">    cout &lt;&lt; numbers[4] &lt;&lt; endl; // 50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533B74D1">
      <w:pPr>
        <w:pStyle w:val="3"/>
      </w:pPr>
      <w:r>
        <w:rPr>
          <w:rFonts w:hint="default"/>
          <w:lang w:val="el-GR"/>
        </w:rPr>
        <w:t>2</w:t>
      </w:r>
      <w:r>
        <w:t xml:space="preserve"> Επανάληψη πάνω σε πίνακα</w:t>
      </w:r>
    </w:p>
    <w:p w14:paraId="3F98205A">
      <w:r>
        <w:t>Χρησιμοποιούμε συνήθως for-loop για να επεξεργαστούμε όλα τα στοιχεία:</w:t>
      </w:r>
    </w:p>
    <w:p w14:paraId="3EEEB193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values[5] = {2, 4, 6, 8, 10};</w:t>
      </w:r>
      <w:r>
        <w:br w:type="textWrapping"/>
      </w:r>
      <w:r>
        <w:t xml:space="preserve">    for (int i = 0; i &lt; 5; i++)</w:t>
      </w:r>
      <w:r>
        <w:br w:type="textWrapping"/>
      </w:r>
      <w:r>
        <w:t xml:space="preserve">        cout &lt;&lt; "values[" &lt;&lt; i &lt;&lt; "] = " &lt;&lt; values[i] &lt;&lt; endl;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09EF619E">
      <w:pPr>
        <w:pStyle w:val="3"/>
      </w:pPr>
      <w:r>
        <w:rPr>
          <w:rFonts w:hint="default"/>
          <w:lang w:val="el-GR"/>
        </w:rPr>
        <w:t>3</w:t>
      </w:r>
      <w:r>
        <w:t xml:space="preserve"> Πίνακες και Συναρτήσεις</w:t>
      </w:r>
    </w:p>
    <w:p w14:paraId="6D49BC53">
      <w:r>
        <w:t>Μπορούμε να περάσουμε πίνακες σε συναρτήσεις. Στην πραγματικότητα, περνάμε pointer στο πρώτο στοιχείο.</w:t>
      </w:r>
    </w:p>
    <w:p w14:paraId="13EFEB1A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void printArray(int arr[], int size) {</w:t>
      </w:r>
      <w:r>
        <w:br w:type="textWrapping"/>
      </w:r>
      <w:r>
        <w:t xml:space="preserve">    for (int i = 0; i &lt; size; i++)</w:t>
      </w:r>
      <w:r>
        <w:br w:type="textWrapping"/>
      </w:r>
      <w:r>
        <w:t xml:space="preserve">        cout &lt;&lt; arr[i] &lt;&lt; " ";</w:t>
      </w:r>
      <w:r>
        <w:br w:type="textWrapping"/>
      </w:r>
      <w:r>
        <w:t>}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data[4] = {1, 2, 3, 4};</w:t>
      </w:r>
      <w:r>
        <w:br w:type="textWrapping"/>
      </w:r>
      <w:r>
        <w:t xml:space="preserve">    printArray(data, 4);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69C2AC3C">
      <w:pPr>
        <w:pStyle w:val="3"/>
      </w:pPr>
      <w:r>
        <w:rPr>
          <w:rFonts w:hint="default"/>
          <w:lang w:val="el-GR"/>
        </w:rPr>
        <w:t>4</w:t>
      </w:r>
      <w:r>
        <w:t xml:space="preserve"> Τροποποίηση στοιχείων πίνακα μέσα σε συνάρτηση</w:t>
      </w:r>
    </w:p>
    <w:p w14:paraId="43BEF407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void doubleElements(int arr[], int size) {</w:t>
      </w:r>
      <w:r>
        <w:br w:type="textWrapping"/>
      </w:r>
      <w:r>
        <w:t xml:space="preserve">    for (int i = 0; i &lt; size; i++)</w:t>
      </w:r>
      <w:r>
        <w:br w:type="textWrapping"/>
      </w:r>
      <w:r>
        <w:t xml:space="preserve">        arr[i] *= 2;</w:t>
      </w:r>
      <w:r>
        <w:br w:type="textWrapping"/>
      </w:r>
      <w:r>
        <w:t>}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data[3] = {1, 2, 3};</w:t>
      </w:r>
      <w:r>
        <w:br w:type="textWrapping"/>
      </w:r>
      <w:r>
        <w:t xml:space="preserve">    doubleElements(data, 3);</w:t>
      </w:r>
      <w:r>
        <w:br w:type="textWrapping"/>
      </w:r>
      <w:r>
        <w:t xml:space="preserve">    for (int i = 0; i &lt; 3; i++)</w:t>
      </w:r>
      <w:r>
        <w:br w:type="textWrapping"/>
      </w:r>
      <w:r>
        <w:t xml:space="preserve">        cout &lt;&lt; data[i] &lt;&lt; " ";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05BBF3DB">
      <w:pPr>
        <w:pStyle w:val="3"/>
      </w:pPr>
      <w:r>
        <w:rPr>
          <w:rFonts w:hint="default"/>
          <w:lang w:val="el-GR"/>
        </w:rPr>
        <w:t>5</w:t>
      </w:r>
      <w:r>
        <w:t xml:space="preserve"> Πίνακες χαρακτήρων (C-Strings)</w:t>
      </w:r>
    </w:p>
    <w:p w14:paraId="4E162570">
      <w:r>
        <w:t>Οι πίνακες χαρακτήρων χρησιμοποιούνται για αναπαράσταση αλφαριθμητικών C-style.</w:t>
      </w:r>
      <w:r>
        <w:br w:type="textWrapping"/>
      </w:r>
      <w:r>
        <w:t>Το τέλος του string δηλώνεται με τον χαρακτήρα '\0'.</w:t>
      </w:r>
    </w:p>
    <w:p w14:paraId="59E55A5D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char word[] = "Hello";</w:t>
      </w:r>
      <w:r>
        <w:br w:type="textWrapping"/>
      </w:r>
      <w:r>
        <w:t xml:space="preserve">    int i = 0;</w:t>
      </w:r>
      <w:r>
        <w:br w:type="textWrapping"/>
      </w:r>
      <w:r>
        <w:t xml:space="preserve">    while (word[i] != '\0') {</w:t>
      </w:r>
      <w:r>
        <w:br w:type="textWrapping"/>
      </w:r>
      <w:r>
        <w:t xml:space="preserve">        cout &lt;&lt; word[i];</w:t>
      </w:r>
      <w:r>
        <w:br w:type="textWrapping"/>
      </w:r>
      <w:r>
        <w:t xml:space="preserve">        i++;</w:t>
      </w:r>
      <w:r>
        <w:br w:type="textWrapping"/>
      </w:r>
      <w:r>
        <w:t xml:space="preserve">    }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31D01C21">
      <w:pPr>
        <w:pStyle w:val="3"/>
      </w:pPr>
      <w:r>
        <w:rPr>
          <w:rFonts w:hint="default"/>
          <w:lang w:val="el-GR"/>
        </w:rPr>
        <w:t>6</w:t>
      </w:r>
      <w:r>
        <w:t xml:space="preserve"> </w:t>
      </w:r>
      <w:r>
        <w:rPr>
          <w:lang w:val="el-GR"/>
        </w:rPr>
        <w:t>Εισαγωγή</w:t>
      </w:r>
      <w:r>
        <w:t xml:space="preserve"> σε δυναμικούς πίνακες</w:t>
      </w:r>
    </w:p>
    <w:p w14:paraId="74E6ED4D">
      <w:r>
        <w:t>Μπορούμε να δεσμεύουμε πίνακες δυναμικά στη μνήμη, αν δεν γνωρίζουμε το μέγεθος εκ των προτέρων.</w:t>
      </w:r>
    </w:p>
    <w:p w14:paraId="3459F23E">
      <w:r>
        <w:t>#include &lt;iostream&gt;</w:t>
      </w:r>
      <w:r>
        <w:br w:type="textWrapping"/>
      </w:r>
      <w:r>
        <w:t>using namespace std;</w:t>
      </w:r>
      <w:r>
        <w:br w:type="textWrapping"/>
      </w:r>
      <w:r>
        <w:br w:type="textWrapping"/>
      </w:r>
      <w:r>
        <w:t>int main() {</w:t>
      </w:r>
      <w:r>
        <w:br w:type="textWrapping"/>
      </w:r>
      <w:r>
        <w:t xml:space="preserve">    int n;</w:t>
      </w:r>
      <w:r>
        <w:br w:type="textWrapping"/>
      </w:r>
      <w:r>
        <w:t xml:space="preserve">    cout &lt;&lt; "Δώσε μέγεθος πίνακα: ";</w:t>
      </w:r>
      <w:r>
        <w:br w:type="textWrapping"/>
      </w:r>
      <w:r>
        <w:t xml:space="preserve">    cin &gt;&gt; n;</w:t>
      </w:r>
      <w:r>
        <w:br w:type="textWrapping"/>
      </w:r>
      <w:r>
        <w:t xml:space="preserve">    int* arr = new int[n];</w:t>
      </w:r>
      <w:r>
        <w:br w:type="textWrapping"/>
      </w:r>
      <w:r>
        <w:t xml:space="preserve">    for (int i = 0; i &lt; n; i++)</w:t>
      </w:r>
      <w:r>
        <w:br w:type="textWrapping"/>
      </w:r>
      <w:r>
        <w:t xml:space="preserve">        arr[i] = i * 2;</w:t>
      </w:r>
      <w:r>
        <w:br w:type="textWrapping"/>
      </w:r>
      <w:r>
        <w:t xml:space="preserve">    for (int i = 0; i &lt; n; i++)</w:t>
      </w:r>
      <w:r>
        <w:br w:type="textWrapping"/>
      </w:r>
      <w:r>
        <w:t xml:space="preserve">        cout &lt;&lt; arr[i] &lt;&lt; " ";</w:t>
      </w:r>
      <w:r>
        <w:br w:type="textWrapping"/>
      </w:r>
      <w:r>
        <w:t xml:space="preserve">    delete[] arr;</w:t>
      </w:r>
      <w:r>
        <w:br w:type="textWrapping"/>
      </w:r>
      <w:r>
        <w:t xml:space="preserve">    return 0;</w:t>
      </w:r>
      <w:r>
        <w:br w:type="textWrapping"/>
      </w:r>
      <w:r>
        <w:t>}</w:t>
      </w:r>
    </w:p>
    <w:p w14:paraId="4D6CE1C3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C5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qFormat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2025-11-03T06:32:21Z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3A3E5A00ACD54CF79EC24ED3652D4228_13</vt:lpwstr>
  </property>
</Properties>
</file>