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D4DF8">
      <w:pPr>
        <w:pStyle w:val="2"/>
      </w:pPr>
      <w:r>
        <w:t>Μάθημα: Εισαγωγή στους Pointers</w:t>
      </w:r>
    </w:p>
    <w:p w14:paraId="7D80FFF2">
      <w:pPr>
        <w:pStyle w:val="3"/>
      </w:pPr>
      <w:r>
        <w:t>Στόχοι</w:t>
      </w:r>
    </w:p>
    <w:p w14:paraId="472E5D06">
      <w:r>
        <w:t>Μετά το μάθημα, ο φοιτητής θα μπορεί να:</w:t>
      </w:r>
      <w:r>
        <w:br w:type="textWrapping"/>
      </w:r>
      <w:r>
        <w:t>- Κατανοεί τι είναι pointer και ποια η σχέση του με τη μνήμη.</w:t>
      </w:r>
      <w:r>
        <w:br w:type="textWrapping"/>
      </w:r>
      <w:r>
        <w:t>- Δημιουργεί, αποθηκεύει και αποαναφέρει pointers.</w:t>
      </w:r>
      <w:r>
        <w:br w:type="textWrapping"/>
      </w:r>
      <w:r>
        <w:t>- Χρησιμοποιεί pointers για να τροποποιεί τιμές μεταβλητών μέσα από συναρτήσεις.</w:t>
      </w:r>
      <w:r>
        <w:br w:type="textWrapping"/>
      </w:r>
      <w:r>
        <w:t>- Συνδέει pointers με strings.</w:t>
      </w:r>
      <w:r>
        <w:br w:type="textWrapping"/>
      </w:r>
    </w:p>
    <w:p w14:paraId="37D5A633">
      <w:pPr>
        <w:pStyle w:val="3"/>
      </w:pPr>
      <w:r>
        <w:rPr>
          <w:rFonts w:hint="default"/>
          <w:lang w:val="el-GR"/>
        </w:rPr>
        <w:t xml:space="preserve">1 </w:t>
      </w:r>
      <w:r>
        <w:t>Τι είναι pointer</w:t>
      </w:r>
    </w:p>
    <w:p w14:paraId="4B10AAE2">
      <w:r>
        <w:t>Κάθε μεταβλητή αποθηκεύεται σε μια θέση της μνήμης που έχει μια διεύθυνση. Ένας pointer είναι μια μεταβλητή που αποθηκεύει τη διεύθυνση μιας άλλης μεταβλητής.</w:t>
      </w:r>
    </w:p>
    <w:p w14:paraId="6AE312E1">
      <w:r>
        <w:t>Παράδειγμα 1 – Βασική δήλωση και χρήση:</w:t>
      </w:r>
    </w:p>
    <w:p w14:paraId="46506853">
      <w:r>
        <w:t>#include &lt;iostream&gt;</w:t>
      </w:r>
      <w:r>
        <w:br w:type="textWrapping"/>
      </w:r>
      <w:r>
        <w:t>using namespace std;</w:t>
      </w:r>
      <w:r>
        <w:br w:type="textWrapping"/>
      </w:r>
      <w:r>
        <w:br w:type="textWrapping"/>
      </w:r>
      <w:r>
        <w:t>int main() {</w:t>
      </w:r>
      <w:r>
        <w:br w:type="textWrapping"/>
      </w:r>
      <w:r>
        <w:t xml:space="preserve">    int x = 10;</w:t>
      </w:r>
      <w:r>
        <w:br w:type="textWrapping"/>
      </w:r>
      <w:r>
        <w:t xml:space="preserve">    int* ptr = &amp;x;</w:t>
      </w:r>
      <w:r>
        <w:br w:type="textWrapping"/>
      </w:r>
      <w:r>
        <w:br w:type="textWrapping"/>
      </w:r>
      <w:r>
        <w:t xml:space="preserve">    cout &lt;&lt; "Τιμή του x: " &lt;&lt; x &lt;&lt; endl;</w:t>
      </w:r>
      <w:r>
        <w:br w:type="textWrapping"/>
      </w:r>
      <w:r>
        <w:t xml:space="preserve">    cout &lt;&lt; "Διεύθυνση του x: " &lt;&lt; &amp;x &lt;&lt; endl;</w:t>
      </w:r>
      <w:r>
        <w:br w:type="textWrapping"/>
      </w:r>
      <w:r>
        <w:t xml:space="preserve">    cout &lt;&lt; "Τιμή του ptr (διεύθυνση): " &lt;&lt; ptr &lt;&lt; endl;</w:t>
      </w:r>
      <w:r>
        <w:br w:type="textWrapping"/>
      </w:r>
      <w:r>
        <w:t xml:space="preserve">    cout &lt;&lt; "Τιμή που δείχνει ο ptr: " &lt;&lt; *ptr &lt;&lt; endl;</w:t>
      </w:r>
      <w:r>
        <w:br w:type="textWrapping"/>
      </w:r>
      <w:r>
        <w:br w:type="textWrapping"/>
      </w:r>
      <w:r>
        <w:t xml:space="preserve">    return 0;</w:t>
      </w:r>
      <w:r>
        <w:br w:type="textWrapping"/>
      </w:r>
      <w:r>
        <w:t>}</w:t>
      </w:r>
    </w:p>
    <w:p w14:paraId="0C466890">
      <w:r>
        <w:t>Επεξήγηση:</w:t>
      </w:r>
      <w:r>
        <w:br w:type="textWrapping"/>
      </w:r>
      <w:r>
        <w:t>- &amp;x δίνει τη διεύθυνση του x.</w:t>
      </w:r>
      <w:r>
        <w:br w:type="textWrapping"/>
      </w:r>
      <w:r>
        <w:t>- *ptr δίνει την τιμή που δείχνει ο pointer (αποαναφορά).</w:t>
      </w:r>
    </w:p>
    <w:p w14:paraId="0845A5E2">
      <w:pPr>
        <w:pStyle w:val="3"/>
      </w:pPr>
      <w:r>
        <w:rPr>
          <w:rFonts w:hint="default"/>
          <w:lang w:val="el-GR"/>
        </w:rPr>
        <w:t>2</w:t>
      </w:r>
      <w:r>
        <w:t xml:space="preserve"> Τροποποίηση τιμών μέσω pointer</w:t>
      </w:r>
    </w:p>
    <w:p w14:paraId="75DDFC35">
      <w:r>
        <w:t>Μπορούμε να αλλάξουμε την τιμή μιας μεταβλητής μέσω του pointer.</w:t>
      </w:r>
    </w:p>
    <w:p w14:paraId="2D6841F2">
      <w:r>
        <w:t>#include &lt;iostream&gt;</w:t>
      </w:r>
      <w:r>
        <w:br w:type="textWrapping"/>
      </w:r>
      <w:r>
        <w:t>using namespace std;</w:t>
      </w:r>
      <w:r>
        <w:br w:type="textWrapping"/>
      </w:r>
      <w:r>
        <w:br w:type="textWrapping"/>
      </w:r>
      <w:r>
        <w:t>int main() {</w:t>
      </w:r>
      <w:r>
        <w:br w:type="textWrapping"/>
      </w:r>
      <w:r>
        <w:t xml:space="preserve">    int a = 5;</w:t>
      </w:r>
      <w:r>
        <w:br w:type="textWrapping"/>
      </w:r>
      <w:r>
        <w:t xml:space="preserve">    int* p = &amp;a;</w:t>
      </w:r>
      <w:r>
        <w:br w:type="textWrapping"/>
      </w:r>
      <w:r>
        <w:br w:type="textWrapping"/>
      </w:r>
      <w:r>
        <w:t xml:space="preserve">    cout &lt;&lt; "Πριν: " &lt;&lt; a &lt;&lt; endl;</w:t>
      </w:r>
      <w:r>
        <w:br w:type="textWrapping"/>
      </w:r>
      <w:r>
        <w:t xml:space="preserve">    *p = 20;</w:t>
      </w:r>
      <w:r>
        <w:br w:type="textWrapping"/>
      </w:r>
      <w:r>
        <w:t xml:space="preserve">    cout &lt;&lt; "Μετά: " &lt;&lt; a &lt;&lt; endl;</w:t>
      </w:r>
      <w:r>
        <w:br w:type="textWrapping"/>
      </w:r>
      <w:r>
        <w:br w:type="textWrapping"/>
      </w:r>
      <w:r>
        <w:t xml:space="preserve">    return 0;</w:t>
      </w:r>
      <w:r>
        <w:br w:type="textWrapping"/>
      </w:r>
      <w:r>
        <w:t>}</w:t>
      </w:r>
    </w:p>
    <w:p w14:paraId="5309A21E">
      <w:pPr>
        <w:pStyle w:val="3"/>
      </w:pPr>
      <w:r>
        <w:rPr>
          <w:rFonts w:hint="default"/>
          <w:lang w:val="el-GR"/>
        </w:rPr>
        <w:t>3</w:t>
      </w:r>
      <w:r>
        <w:t xml:space="preserve"> Pointers και Συναρτήσεις</w:t>
      </w:r>
    </w:p>
    <w:p w14:paraId="67784292">
      <w:r>
        <w:t>Παράδειγμα 3 – Pass by value (χωρίς pointer):</w:t>
      </w:r>
    </w:p>
    <w:p w14:paraId="25541792">
      <w:r>
        <w:t>#include &lt;iostream&gt;</w:t>
      </w:r>
      <w:r>
        <w:br w:type="textWrapping"/>
      </w:r>
      <w:r>
        <w:t>using namespace std;</w:t>
      </w:r>
      <w:r>
        <w:br w:type="textWrapping"/>
      </w:r>
      <w:r>
        <w:br w:type="textWrapping"/>
      </w:r>
      <w:r>
        <w:t>void increase(int x) {</w:t>
      </w:r>
      <w:r>
        <w:br w:type="textWrapping"/>
      </w:r>
      <w:r>
        <w:t xml:space="preserve">    x++;</w:t>
      </w:r>
      <w:r>
        <w:br w:type="textWrapping"/>
      </w:r>
      <w:r>
        <w:t>}</w:t>
      </w:r>
      <w:r>
        <w:br w:type="textWrapping"/>
      </w:r>
      <w:r>
        <w:br w:type="textWrapping"/>
      </w:r>
      <w:r>
        <w:t>int main() {</w:t>
      </w:r>
      <w:r>
        <w:br w:type="textWrapping"/>
      </w:r>
      <w:r>
        <w:t xml:space="preserve">    int n = 5;</w:t>
      </w:r>
      <w:r>
        <w:br w:type="textWrapping"/>
      </w:r>
      <w:r>
        <w:t xml:space="preserve">    increase(n);</w:t>
      </w:r>
      <w:r>
        <w:br w:type="textWrapping"/>
      </w:r>
      <w:r>
        <w:t xml:space="preserve">    cout &lt;&lt; n;</w:t>
      </w:r>
      <w:r>
        <w:br w:type="textWrapping"/>
      </w:r>
      <w:r>
        <w:t>}</w:t>
      </w:r>
    </w:p>
    <w:p w14:paraId="673FB676">
      <w:r>
        <w:t>Παράδειγμα 4 – Pass by pointer (με pointer):</w:t>
      </w:r>
    </w:p>
    <w:p w14:paraId="7B48D2BD">
      <w:r>
        <w:t>#include &lt;iostream&gt;</w:t>
      </w:r>
      <w:r>
        <w:br w:type="textWrapping"/>
      </w:r>
      <w:r>
        <w:t>using namespace std;</w:t>
      </w:r>
      <w:r>
        <w:br w:type="textWrapping"/>
      </w:r>
      <w:r>
        <w:br w:type="textWrapping"/>
      </w:r>
      <w:r>
        <w:t>void increase(int* x) {</w:t>
      </w:r>
      <w:r>
        <w:br w:type="textWrapping"/>
      </w:r>
      <w:r>
        <w:t xml:space="preserve">    (*x)++;</w:t>
      </w:r>
      <w:r>
        <w:br w:type="textWrapping"/>
      </w:r>
      <w:r>
        <w:t>}</w:t>
      </w:r>
      <w:r>
        <w:br w:type="textWrapping"/>
      </w:r>
      <w:r>
        <w:br w:type="textWrapping"/>
      </w:r>
      <w:r>
        <w:t>int main() {</w:t>
      </w:r>
      <w:r>
        <w:br w:type="textWrapping"/>
      </w:r>
      <w:r>
        <w:t xml:space="preserve">    int n = 5;</w:t>
      </w:r>
      <w:r>
        <w:br w:type="textWrapping"/>
      </w:r>
      <w:r>
        <w:t xml:space="preserve">    increase(&amp;n);</w:t>
      </w:r>
      <w:r>
        <w:br w:type="textWrapping"/>
      </w:r>
      <w:r>
        <w:t xml:space="preserve">    cout &lt;&lt; n;</w:t>
      </w:r>
      <w:r>
        <w:br w:type="textWrapping"/>
      </w:r>
      <w:r>
        <w:t>}</w:t>
      </w:r>
    </w:p>
    <w:p w14:paraId="777F3034">
      <w:pPr>
        <w:pStyle w:val="3"/>
      </w:pPr>
      <w:r>
        <w:rPr>
          <w:rFonts w:hint="default"/>
          <w:lang w:val="el-GR"/>
        </w:rPr>
        <w:t>4</w:t>
      </w:r>
      <w:r>
        <w:t xml:space="preserve"> Pointers και Strings (C-style)</w:t>
      </w:r>
    </w:p>
    <w:p w14:paraId="278917CF">
      <w:r>
        <w:t>#include &lt;iostream&gt;</w:t>
      </w:r>
      <w:r>
        <w:br w:type="textWrapping"/>
      </w:r>
      <w:r>
        <w:t>using namespace std;</w:t>
      </w:r>
      <w:r>
        <w:br w:type="textWrapping"/>
      </w:r>
      <w:r>
        <w:br w:type="textWrapping"/>
      </w:r>
      <w:r>
        <w:t>int main() {</w:t>
      </w:r>
      <w:r>
        <w:br w:type="textWrapping"/>
      </w:r>
      <w:r>
        <w:t xml:space="preserve">    char word[] = "Hello";</w:t>
      </w:r>
      <w:r>
        <w:br w:type="textWrapping"/>
      </w:r>
      <w:r>
        <w:t xml:space="preserve">    char* p = word;</w:t>
      </w:r>
      <w:r>
        <w:br w:type="textWrapping"/>
      </w:r>
      <w:r>
        <w:br w:type="textWrapping"/>
      </w:r>
      <w:r>
        <w:t xml:space="preserve">    while (*p != '\0') {</w:t>
      </w:r>
      <w:r>
        <w:br w:type="textWrapping"/>
      </w:r>
      <w:r>
        <w:t xml:space="preserve">        cout &lt;&lt; *p;</w:t>
      </w:r>
      <w:r>
        <w:br w:type="textWrapping"/>
      </w:r>
      <w:r>
        <w:t xml:space="preserve">        p++;</w:t>
      </w:r>
      <w:r>
        <w:br w:type="textWrapping"/>
      </w:r>
      <w:r>
        <w:t xml:space="preserve">    }</w:t>
      </w:r>
      <w:r>
        <w:br w:type="textWrapping"/>
      </w:r>
      <w:r>
        <w:br w:type="textWrapping"/>
      </w:r>
      <w:r>
        <w:t xml:space="preserve">    return 0;</w:t>
      </w:r>
      <w:r>
        <w:br w:type="textWrapping"/>
      </w:r>
      <w:r>
        <w:t>}</w:t>
      </w:r>
    </w:p>
    <w:p w14:paraId="6C969E9F">
      <w:pPr>
        <w:pStyle w:val="3"/>
      </w:pPr>
      <w:r>
        <w:rPr>
          <w:rFonts w:hint="default"/>
          <w:lang w:val="el-GR"/>
        </w:rPr>
        <w:t>5</w:t>
      </w:r>
      <w:r>
        <w:t xml:space="preserve"> Pointers και nullptr</w:t>
      </w:r>
    </w:p>
    <w:p w14:paraId="14BBCB4F">
      <w:r>
        <w:t>Πάντα αρχικοποιούμε έναν pointer. Αν δεν έχει διεύθυνση, χρησιμοποιούμε nullptr.</w:t>
      </w:r>
    </w:p>
    <w:p w14:paraId="32DC90EC">
      <w:r>
        <w:t>#include &lt;iostream&gt;</w:t>
      </w:r>
      <w:r>
        <w:br w:type="textWrapping"/>
      </w:r>
      <w:r>
        <w:t>using namespace std;</w:t>
      </w:r>
      <w:r>
        <w:br w:type="textWrapping"/>
      </w:r>
      <w:r>
        <w:br w:type="textWrapping"/>
      </w:r>
      <w:r>
        <w:t>int main() {</w:t>
      </w:r>
      <w:r>
        <w:br w:type="textWrapping"/>
      </w:r>
      <w:r>
        <w:t xml:space="preserve">    int* p = nullptr;</w:t>
      </w:r>
      <w:r>
        <w:br w:type="textWrapping"/>
      </w:r>
      <w:r>
        <w:t xml:space="preserve">    if (p == nullptr)</w:t>
      </w:r>
      <w:r>
        <w:br w:type="textWrapping"/>
      </w:r>
      <w:r>
        <w:t xml:space="preserve">        cout &lt;&lt; "Pointer δεν δείχνει κάπου.";</w:t>
      </w:r>
      <w:r>
        <w:br w:type="textWrapping"/>
      </w:r>
      <w:r>
        <w:t xml:space="preserve">    return 0;</w:t>
      </w:r>
      <w:r>
        <w:br w:type="textWrapping"/>
      </w:r>
      <w:r>
        <w:t>}</w:t>
      </w:r>
    </w:p>
    <w:p w14:paraId="10F5ED73">
      <w:pPr>
        <w:pStyle w:val="3"/>
      </w:pPr>
      <w:r>
        <w:rPr>
          <w:rFonts w:hint="default"/>
          <w:lang w:val="el-GR"/>
        </w:rPr>
        <w:t>6</w:t>
      </w:r>
      <w:bookmarkStart w:id="0" w:name="_GoBack"/>
      <w:bookmarkEnd w:id="0"/>
      <w:r>
        <w:t xml:space="preserve"> (Προαιρετικά) Dynamic Memory</w:t>
      </w:r>
    </w:p>
    <w:p w14:paraId="1144F1ED">
      <w:r>
        <w:rPr>
          <w:lang w:val="el-GR"/>
        </w:rPr>
        <w:t>Μ</w:t>
      </w:r>
      <w:r>
        <w:t>ια πρώτη αναφορά χωρίς λεπτομέρειες:</w:t>
      </w:r>
      <w:r>
        <w:br w:type="textWrapping"/>
      </w:r>
      <w:r>
        <w:br w:type="textWrapping"/>
      </w:r>
      <w:r>
        <w:t>int* p = new int;</w:t>
      </w:r>
      <w:r>
        <w:br w:type="textWrapping"/>
      </w:r>
      <w:r>
        <w:t>*p = 42;</w:t>
      </w:r>
      <w:r>
        <w:br w:type="textWrapping"/>
      </w:r>
      <w:r>
        <w:t>delete p;</w:t>
      </w:r>
    </w:p>
    <w:p w14:paraId="491097C4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319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Lefteris Moussiades</cp:lastModifiedBy>
  <dcterms:modified xsi:type="dcterms:W3CDTF">2025-11-03T06:18:48Z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2A8C372AF0BE48C49256D42AB670E8D6_13</vt:lpwstr>
  </property>
</Properties>
</file>