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1A792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lang w:val="el-GR"/>
        </w:rPr>
        <w:t xml:space="preserve">Εισαγωγή στις συναρτήσεις - </w:t>
      </w:r>
      <w:r>
        <w:rPr>
          <w:rFonts w:hint="default" w:ascii="Times New Roman" w:hAnsi="Times New Roman" w:cs="Times New Roman"/>
          <w:sz w:val="20"/>
          <w:szCs w:val="20"/>
        </w:rPr>
        <w:t>Ασκήσεις</w:t>
      </w:r>
    </w:p>
    <w:p w14:paraId="72A1758B"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92"/>
          <w:rFonts w:hint="default" w:ascii="Times New Roman" w:hAnsi="Times New Roman" w:cs="Times New Roman"/>
          <w:b/>
          <w:bCs/>
          <w:sz w:val="20"/>
          <w:szCs w:val="20"/>
        </w:rPr>
        <w:t>Άσκηση 1 – Μέγιστος Κοινός Διαιρέτης (GCD)</w:t>
      </w:r>
    </w:p>
    <w:p w14:paraId="538BF528">
      <w:pPr>
        <w:pStyle w:val="85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0"/>
          <w:szCs w:val="20"/>
          <w:lang w:val="el-GR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Να υλοποιηθεί συνάρτηση </w:t>
      </w:r>
      <w:r>
        <w:rPr>
          <w:rStyle w:val="44"/>
          <w:rFonts w:hint="default" w:ascii="Times New Roman" w:hAnsi="Times New Roman" w:cs="Times New Roman"/>
          <w:sz w:val="20"/>
          <w:szCs w:val="20"/>
        </w:rPr>
        <w:t>int gcd(int a, int b)</w:t>
      </w:r>
      <w:r>
        <w:rPr>
          <w:rFonts w:hint="default" w:ascii="Times New Roman" w:hAnsi="Times New Roman" w:cs="Times New Roman"/>
          <w:sz w:val="20"/>
          <w:szCs w:val="20"/>
        </w:rPr>
        <w:t xml:space="preserve"> που επιστρέφει τον ΜΚΔ των </w:t>
      </w:r>
      <w:r>
        <w:rPr>
          <w:rStyle w:val="44"/>
          <w:rFonts w:hint="default" w:ascii="Times New Roman" w:hAnsi="Times New Roman" w:cs="Times New Roman"/>
          <w:sz w:val="20"/>
          <w:szCs w:val="20"/>
        </w:rPr>
        <w:t>a</w:t>
      </w:r>
      <w:r>
        <w:rPr>
          <w:rFonts w:hint="default" w:ascii="Times New Roman" w:hAnsi="Times New Roman" w:cs="Times New Roman"/>
          <w:sz w:val="20"/>
          <w:szCs w:val="20"/>
        </w:rPr>
        <w:t xml:space="preserve">, </w:t>
      </w:r>
      <w:r>
        <w:rPr>
          <w:rStyle w:val="44"/>
          <w:rFonts w:hint="default" w:ascii="Times New Roman" w:hAnsi="Times New Roman" w:cs="Times New Roman"/>
          <w:sz w:val="20"/>
          <w:szCs w:val="20"/>
        </w:rPr>
        <w:t>b</w:t>
      </w:r>
      <w:r>
        <w:rPr>
          <w:rStyle w:val="44"/>
          <w:rFonts w:hint="default" w:cs="Times New Roman"/>
          <w:sz w:val="20"/>
          <w:szCs w:val="20"/>
          <w:lang w:val="el-GR"/>
        </w:rPr>
        <w:t>.</w:t>
      </w:r>
    </w:p>
    <w:p w14:paraId="28088C76"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92"/>
          <w:rFonts w:hint="default" w:ascii="Times New Roman" w:hAnsi="Times New Roman" w:cs="Times New Roman"/>
          <w:b/>
          <w:bCs/>
          <w:sz w:val="20"/>
          <w:szCs w:val="20"/>
        </w:rPr>
        <w:t>Άσκηση 2 – Δύναμη με ακέραιο εκθέτη</w:t>
      </w:r>
    </w:p>
    <w:p w14:paraId="3A31B014">
      <w:pPr>
        <w:pStyle w:val="85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Να υλοποιηθεί συνάρτηση </w:t>
      </w:r>
      <w:r>
        <w:rPr>
          <w:rStyle w:val="44"/>
          <w:rFonts w:hint="default" w:ascii="Times New Roman" w:hAnsi="Times New Roman" w:cs="Times New Roman"/>
          <w:sz w:val="20"/>
          <w:szCs w:val="20"/>
        </w:rPr>
        <w:t>double powInt(double base, int exp)</w:t>
      </w:r>
      <w:r>
        <w:rPr>
          <w:rFonts w:hint="default" w:ascii="Times New Roman" w:hAnsi="Times New Roman" w:cs="Times New Roman"/>
          <w:sz w:val="20"/>
          <w:szCs w:val="20"/>
        </w:rPr>
        <w:t xml:space="preserve"> που υπολογίζει </w:t>
      </w:r>
      <w:r>
        <w:rPr>
          <w:rStyle w:val="44"/>
          <w:rFonts w:hint="default" w:ascii="Times New Roman" w:hAnsi="Times New Roman" w:cs="Times New Roman"/>
          <w:sz w:val="20"/>
          <w:szCs w:val="20"/>
        </w:rPr>
        <w:t>base</w:t>
      </w:r>
      <w:r>
        <w:rPr>
          <w:rStyle w:val="44"/>
          <w:rFonts w:hint="default" w:ascii="Times New Roman" w:hAnsi="Times New Roman" w:cs="Times New Roman"/>
          <w:sz w:val="20"/>
          <w:szCs w:val="20"/>
          <w:vertAlign w:val="superscript"/>
        </w:rPr>
        <w:t>exp</w:t>
      </w:r>
      <w:r>
        <w:rPr>
          <w:rFonts w:hint="default" w:ascii="Times New Roman" w:hAnsi="Times New Roman" w:cs="Times New Roman"/>
          <w:sz w:val="20"/>
          <w:szCs w:val="20"/>
        </w:rPr>
        <w:t xml:space="preserve"> .</w:t>
      </w:r>
      <w:r>
        <w:rPr>
          <w:rFonts w:hint="default" w:ascii="Times New Roman" w:hAnsi="Times New Roman" w:cs="Times New Roman"/>
          <w:sz w:val="20"/>
          <w:szCs w:val="20"/>
        </w:rPr>
        <w:br w:type="textWrapping"/>
      </w:r>
      <w:r>
        <w:rPr>
          <w:rFonts w:hint="default" w:ascii="Times New Roman" w:hAnsi="Times New Roman" w:cs="Times New Roman"/>
          <w:sz w:val="20"/>
          <w:szCs w:val="20"/>
        </w:rPr>
        <w:t xml:space="preserve">Να υποστηρίζονται και </w:t>
      </w:r>
      <w:r>
        <w:rPr>
          <w:rStyle w:val="92"/>
          <w:rFonts w:hint="default" w:ascii="Times New Roman" w:hAnsi="Times New Roman" w:cs="Times New Roman"/>
          <w:sz w:val="20"/>
          <w:szCs w:val="20"/>
        </w:rPr>
        <w:t>αρνητικοί εκθέτες</w:t>
      </w:r>
      <w:r>
        <w:rPr>
          <w:rFonts w:hint="default" w:ascii="Times New Roman" w:hAnsi="Times New Roman" w:cs="Times New Roman"/>
          <w:sz w:val="20"/>
          <w:szCs w:val="20"/>
        </w:rPr>
        <w:t>.</w:t>
      </w:r>
    </w:p>
    <w:p w14:paraId="10961CE0"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92"/>
          <w:rFonts w:hint="default" w:ascii="Times New Roman" w:hAnsi="Times New Roman" w:cs="Times New Roman"/>
          <w:b/>
          <w:bCs/>
          <w:sz w:val="20"/>
          <w:szCs w:val="20"/>
        </w:rPr>
        <w:t xml:space="preserve">Άσκηση 3 – </w:t>
      </w:r>
      <w:r>
        <w:rPr>
          <w:rStyle w:val="92"/>
          <w:rFonts w:hint="default" w:ascii="Times New Roman" w:hAnsi="Times New Roman" w:cs="Times New Roman"/>
          <w:b/>
          <w:bCs/>
          <w:sz w:val="20"/>
          <w:szCs w:val="20"/>
          <w:lang w:val="el-GR"/>
        </w:rPr>
        <w:t>Δίσεκτο</w:t>
      </w:r>
      <w:r>
        <w:rPr>
          <w:rStyle w:val="92"/>
          <w:rFonts w:hint="default" w:ascii="Times New Roman" w:hAnsi="Times New Roman" w:cs="Times New Roman"/>
          <w:b/>
          <w:bCs/>
          <w:sz w:val="20"/>
          <w:szCs w:val="20"/>
        </w:rPr>
        <w:t xml:space="preserve"> έτους (Leap year)</w:t>
      </w:r>
    </w:p>
    <w:p w14:paraId="22CF76FD">
      <w:pPr>
        <w:pStyle w:val="85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Να υλοποιηθεί συνάρτηση </w:t>
      </w:r>
      <w:r>
        <w:rPr>
          <w:rStyle w:val="44"/>
          <w:rFonts w:hint="default" w:ascii="Times New Roman" w:hAnsi="Times New Roman" w:cs="Times New Roman"/>
          <w:sz w:val="20"/>
          <w:szCs w:val="20"/>
        </w:rPr>
        <w:t>bool isLeapYear(int year)</w:t>
      </w:r>
      <w:r>
        <w:rPr>
          <w:rFonts w:hint="default" w:ascii="Times New Roman" w:hAnsi="Times New Roman" w:cs="Times New Roman"/>
          <w:sz w:val="20"/>
          <w:szCs w:val="20"/>
        </w:rPr>
        <w:t xml:space="preserve"> που επιστρέφει αν ένα έτος είναι </w:t>
      </w:r>
      <w:r>
        <w:rPr>
          <w:rStyle w:val="92"/>
          <w:rFonts w:hint="default" w:ascii="Times New Roman" w:hAnsi="Times New Roman" w:cs="Times New Roman"/>
          <w:sz w:val="20"/>
          <w:szCs w:val="20"/>
        </w:rPr>
        <w:t>δίσεκτο</w:t>
      </w:r>
      <w:r>
        <w:rPr>
          <w:rFonts w:hint="default" w:ascii="Times New Roman" w:hAnsi="Times New Roman" w:cs="Times New Roman"/>
          <w:sz w:val="20"/>
          <w:szCs w:val="20"/>
        </w:rPr>
        <w:t>.</w:t>
      </w:r>
      <w:r>
        <w:rPr>
          <w:rFonts w:hint="default" w:ascii="Times New Roman" w:hAnsi="Times New Roman" w:cs="Times New Roman"/>
          <w:sz w:val="20"/>
          <w:szCs w:val="20"/>
        </w:rPr>
        <w:br w:type="textWrapping"/>
      </w:r>
      <w:r>
        <w:rPr>
          <w:rFonts w:hint="default" w:ascii="Times New Roman" w:hAnsi="Times New Roman" w:cs="Times New Roman"/>
          <w:sz w:val="20"/>
          <w:szCs w:val="20"/>
        </w:rPr>
        <w:t>Δίσεκτο αν διαιρείται με 4</w:t>
      </w:r>
      <w:r>
        <w:rPr>
          <w:rFonts w:hint="default" w:ascii="Times New Roman" w:hAnsi="Times New Roman" w:cs="Times New Roman"/>
          <w:sz w:val="20"/>
          <w:szCs w:val="20"/>
          <w:lang w:val="el-GR"/>
        </w:rPr>
        <w:t xml:space="preserve"> και δεν διαιρείται με το</w:t>
      </w:r>
      <w:r>
        <w:rPr>
          <w:rFonts w:hint="default" w:ascii="Times New Roman" w:hAnsi="Times New Roman" w:cs="Times New Roman"/>
          <w:sz w:val="20"/>
          <w:szCs w:val="20"/>
        </w:rPr>
        <w:t>100</w:t>
      </w:r>
      <w:r>
        <w:rPr>
          <w:rFonts w:hint="default" w:cs="Times New Roman"/>
          <w:sz w:val="20"/>
          <w:szCs w:val="20"/>
          <w:lang w:val="el-GR"/>
        </w:rPr>
        <w:t xml:space="preserve"> ή</w:t>
      </w:r>
      <w:r>
        <w:rPr>
          <w:rFonts w:hint="default" w:ascii="Times New Roman" w:hAnsi="Times New Roman" w:cs="Times New Roman"/>
          <w:sz w:val="20"/>
          <w:szCs w:val="20"/>
        </w:rPr>
        <w:t xml:space="preserve"> αν διαιρείται με 400 (οπότε είναι δίσεκτο).</w:t>
      </w:r>
    </w:p>
    <w:p w14:paraId="6956700F"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92"/>
          <w:rFonts w:hint="default" w:ascii="Times New Roman" w:hAnsi="Times New Roman" w:cs="Times New Roman"/>
          <w:b/>
          <w:bCs/>
          <w:sz w:val="20"/>
          <w:szCs w:val="20"/>
        </w:rPr>
        <w:t>Άσκηση 4 – Πίνακας πολλαπλασιασμού για δοσμένο αριθμό</w:t>
      </w:r>
    </w:p>
    <w:p w14:paraId="71BBFB01">
      <w:pPr>
        <w:pStyle w:val="85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Να υλοποιηθεί συνάρτηση </w:t>
      </w:r>
      <w:r>
        <w:rPr>
          <w:rStyle w:val="44"/>
          <w:rFonts w:hint="default" w:ascii="Times New Roman" w:hAnsi="Times New Roman" w:cs="Times New Roman"/>
          <w:sz w:val="20"/>
          <w:szCs w:val="20"/>
        </w:rPr>
        <w:t>void printTable(int n)</w:t>
      </w:r>
      <w:r>
        <w:rPr>
          <w:rFonts w:hint="default" w:ascii="Times New Roman" w:hAnsi="Times New Roman" w:cs="Times New Roman"/>
          <w:sz w:val="20"/>
          <w:szCs w:val="20"/>
        </w:rPr>
        <w:t xml:space="preserve"> που εκτυπώνει τον πίνακα πολλαπλασιασμού του </w:t>
      </w:r>
      <w:r>
        <w:rPr>
          <w:rStyle w:val="44"/>
          <w:rFonts w:hint="default" w:ascii="Times New Roman" w:hAnsi="Times New Roman" w:cs="Times New Roman"/>
          <w:sz w:val="20"/>
          <w:szCs w:val="20"/>
        </w:rPr>
        <w:t>n</w:t>
      </w:r>
      <w:r>
        <w:rPr>
          <w:rFonts w:hint="default" w:ascii="Times New Roman" w:hAnsi="Times New Roman" w:cs="Times New Roman"/>
          <w:sz w:val="20"/>
          <w:szCs w:val="20"/>
        </w:rPr>
        <w:t xml:space="preserve"> από 1 έως </w:t>
      </w:r>
      <w:r>
        <w:rPr>
          <w:rFonts w:hint="default" w:ascii="Times New Roman" w:hAnsi="Times New Roman" w:cs="Times New Roman"/>
          <w:sz w:val="20"/>
          <w:szCs w:val="20"/>
          <w:lang w:val="el-GR"/>
        </w:rPr>
        <w:t>9</w:t>
      </w:r>
      <w:r>
        <w:rPr>
          <w:rFonts w:hint="default" w:ascii="Times New Roman" w:hAnsi="Times New Roman" w:cs="Times New Roman"/>
          <w:sz w:val="20"/>
          <w:szCs w:val="20"/>
        </w:rPr>
        <w:t>, π.χ.</w:t>
      </w:r>
      <w:r>
        <w:rPr>
          <w:rFonts w:hint="default" w:cs="Times New Roman"/>
          <w:sz w:val="20"/>
          <w:szCs w:val="20"/>
          <w:lang w:val="el-GR"/>
        </w:rPr>
        <w:t xml:space="preserve"> 1*</w:t>
      </w:r>
      <w:r>
        <w:rPr>
          <w:rFonts w:hint="default" w:cs="Times New Roman"/>
          <w:sz w:val="20"/>
          <w:szCs w:val="20"/>
          <w:lang w:val="en-US"/>
        </w:rPr>
        <w:t xml:space="preserve">n, 2*n,3*n, </w:t>
      </w:r>
      <w:r>
        <w:rPr>
          <w:rFonts w:hint="default" w:cs="Times New Roman"/>
          <w:sz w:val="20"/>
          <w:szCs w:val="20"/>
          <w:lang w:val="el-GR"/>
        </w:rPr>
        <w:t>κοκ.</w:t>
      </w:r>
      <w:r>
        <w:rPr>
          <w:rFonts w:hint="default" w:ascii="Times New Roman" w:hAnsi="Times New Roman" w:cs="Times New Roman"/>
          <w:sz w:val="20"/>
          <w:szCs w:val="20"/>
        </w:rPr>
        <w:br w:type="textWrapping"/>
      </w:r>
    </w:p>
    <w:p w14:paraId="1A5FCED3"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92"/>
          <w:rFonts w:hint="default" w:ascii="Times New Roman" w:hAnsi="Times New Roman" w:cs="Times New Roman"/>
          <w:b/>
          <w:bCs/>
          <w:sz w:val="20"/>
          <w:szCs w:val="20"/>
        </w:rPr>
        <w:t>Άσκηση 5 – Άθροισμα ψηφίων ακέραιου</w:t>
      </w:r>
    </w:p>
    <w:p w14:paraId="2E626AB4">
      <w:pPr>
        <w:pStyle w:val="85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Να υλοποιηθεί συνάρτηση </w:t>
      </w:r>
      <w:r>
        <w:rPr>
          <w:rStyle w:val="44"/>
          <w:rFonts w:hint="default" w:ascii="Times New Roman" w:hAnsi="Times New Roman" w:cs="Times New Roman"/>
          <w:sz w:val="20"/>
          <w:szCs w:val="20"/>
        </w:rPr>
        <w:t>int sumDigits(int n)</w:t>
      </w:r>
      <w:r>
        <w:rPr>
          <w:rFonts w:hint="default" w:ascii="Times New Roman" w:hAnsi="Times New Roman" w:cs="Times New Roman"/>
          <w:sz w:val="20"/>
          <w:szCs w:val="20"/>
        </w:rPr>
        <w:t xml:space="preserve"> που επιστρέφει το άθροισμα των ψηφίων του </w:t>
      </w:r>
      <w:r>
        <w:rPr>
          <w:rStyle w:val="44"/>
          <w:rFonts w:hint="default" w:ascii="Times New Roman" w:hAnsi="Times New Roman" w:cs="Times New Roman"/>
          <w:sz w:val="20"/>
          <w:szCs w:val="20"/>
        </w:rPr>
        <w:t>n</w:t>
      </w:r>
      <w:r>
        <w:rPr>
          <w:rFonts w:hint="default" w:ascii="Times New Roman" w:hAnsi="Times New Roman" w:cs="Times New Roman"/>
          <w:sz w:val="20"/>
          <w:szCs w:val="20"/>
        </w:rPr>
        <w:t xml:space="preserve"> (χρήση </w:t>
      </w:r>
      <w:r>
        <w:rPr>
          <w:rStyle w:val="44"/>
          <w:rFonts w:hint="default" w:ascii="Times New Roman" w:hAnsi="Times New Roman" w:cs="Times New Roman"/>
          <w:sz w:val="20"/>
          <w:szCs w:val="20"/>
        </w:rPr>
        <w:t>/</w:t>
      </w:r>
      <w:r>
        <w:rPr>
          <w:rFonts w:hint="default" w:ascii="Times New Roman" w:hAnsi="Times New Roman" w:cs="Times New Roman"/>
          <w:sz w:val="20"/>
          <w:szCs w:val="20"/>
        </w:rPr>
        <w:t xml:space="preserve"> και </w:t>
      </w:r>
      <w:r>
        <w:rPr>
          <w:rStyle w:val="44"/>
          <w:rFonts w:hint="default" w:ascii="Times New Roman" w:hAnsi="Times New Roman" w:cs="Times New Roman"/>
          <w:sz w:val="20"/>
          <w:szCs w:val="20"/>
        </w:rPr>
        <w:t>%</w:t>
      </w:r>
      <w:r>
        <w:rPr>
          <w:rFonts w:hint="default" w:ascii="Times New Roman" w:hAnsi="Times New Roman" w:cs="Times New Roman"/>
          <w:sz w:val="20"/>
          <w:szCs w:val="20"/>
        </w:rPr>
        <w:t>).</w:t>
      </w:r>
      <w:r>
        <w:rPr>
          <w:rFonts w:hint="default" w:ascii="Times New Roman" w:hAnsi="Times New Roman" w:cs="Times New Roman"/>
          <w:sz w:val="20"/>
          <w:szCs w:val="20"/>
          <w:lang w:val="el-GR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 xml:space="preserve">Να υποστηρίζονται </w:t>
      </w:r>
      <w:r>
        <w:rPr>
          <w:rFonts w:hint="default" w:cs="Times New Roman"/>
          <w:sz w:val="20"/>
          <w:szCs w:val="20"/>
          <w:lang w:val="el-GR"/>
        </w:rPr>
        <w:t xml:space="preserve">και </w:t>
      </w:r>
      <w:r>
        <w:rPr>
          <w:rFonts w:hint="default" w:ascii="Times New Roman" w:hAnsi="Times New Roman" w:cs="Times New Roman"/>
          <w:sz w:val="20"/>
          <w:szCs w:val="20"/>
        </w:rPr>
        <w:t>αρνητικοί ακέραιοι.</w:t>
      </w:r>
    </w:p>
    <w:p w14:paraId="2208C354"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92"/>
          <w:rFonts w:hint="default" w:ascii="Times New Roman" w:hAnsi="Times New Roman" w:cs="Times New Roman"/>
          <w:b/>
          <w:bCs/>
          <w:sz w:val="20"/>
          <w:szCs w:val="20"/>
        </w:rPr>
        <w:t>Άσκηση 6 – Στατιστικά ροής τιμών με φρουρό</w:t>
      </w:r>
    </w:p>
    <w:p w14:paraId="12FFB254">
      <w:pPr>
        <w:pStyle w:val="85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Να διαβάζονται διαδοχικά ακέραιοι από τον χρήστη μέχρι να δοθεί </w:t>
      </w:r>
      <w:r>
        <w:rPr>
          <w:rStyle w:val="92"/>
          <w:rFonts w:hint="default" w:ascii="Times New Roman" w:hAnsi="Times New Roman" w:cs="Times New Roman"/>
          <w:sz w:val="20"/>
          <w:szCs w:val="20"/>
        </w:rPr>
        <w:t>-1</w:t>
      </w:r>
      <w:r>
        <w:rPr>
          <w:rFonts w:hint="default" w:ascii="Times New Roman" w:hAnsi="Times New Roman" w:cs="Times New Roman"/>
          <w:sz w:val="20"/>
          <w:szCs w:val="20"/>
        </w:rPr>
        <w:t xml:space="preserve"> (φρουρός).</w:t>
      </w:r>
      <w:r>
        <w:rPr>
          <w:rFonts w:hint="default" w:ascii="Times New Roman" w:hAnsi="Times New Roman" w:cs="Times New Roman"/>
          <w:sz w:val="20"/>
          <w:szCs w:val="20"/>
        </w:rPr>
        <w:br w:type="textWrapping"/>
      </w:r>
      <w:r>
        <w:rPr>
          <w:rFonts w:hint="default" w:ascii="Times New Roman" w:hAnsi="Times New Roman" w:cs="Times New Roman"/>
          <w:sz w:val="20"/>
          <w:szCs w:val="20"/>
        </w:rPr>
        <w:t xml:space="preserve">Να υλοποιηθεί συνάρτηση </w:t>
      </w:r>
      <w:r>
        <w:rPr>
          <w:rStyle w:val="44"/>
          <w:rFonts w:hint="default" w:ascii="Times New Roman" w:hAnsi="Times New Roman" w:cs="Times New Roman"/>
          <w:sz w:val="20"/>
          <w:szCs w:val="20"/>
        </w:rPr>
        <w:t>void streamStats()</w:t>
      </w:r>
      <w:r>
        <w:rPr>
          <w:rFonts w:hint="default" w:ascii="Times New Roman" w:hAnsi="Times New Roman" w:cs="Times New Roman"/>
          <w:sz w:val="20"/>
          <w:szCs w:val="20"/>
        </w:rPr>
        <w:t xml:space="preserve"> που εμφανίζει </w:t>
      </w:r>
      <w:r>
        <w:rPr>
          <w:rStyle w:val="92"/>
          <w:rFonts w:hint="default" w:ascii="Times New Roman" w:hAnsi="Times New Roman" w:cs="Times New Roman"/>
          <w:sz w:val="20"/>
          <w:szCs w:val="20"/>
        </w:rPr>
        <w:t>πλήθος</w:t>
      </w:r>
      <w:r>
        <w:rPr>
          <w:rFonts w:hint="default" w:ascii="Times New Roman" w:hAnsi="Times New Roman" w:cs="Times New Roman"/>
          <w:sz w:val="20"/>
          <w:szCs w:val="20"/>
        </w:rPr>
        <w:t xml:space="preserve">, </w:t>
      </w:r>
      <w:r>
        <w:rPr>
          <w:rStyle w:val="92"/>
          <w:rFonts w:hint="default" w:ascii="Times New Roman" w:hAnsi="Times New Roman" w:cs="Times New Roman"/>
          <w:sz w:val="20"/>
          <w:szCs w:val="20"/>
        </w:rPr>
        <w:t>άθροισμα</w:t>
      </w:r>
      <w:r>
        <w:rPr>
          <w:rFonts w:hint="default" w:ascii="Times New Roman" w:hAnsi="Times New Roman" w:cs="Times New Roman"/>
          <w:sz w:val="20"/>
          <w:szCs w:val="20"/>
        </w:rPr>
        <w:t xml:space="preserve">, </w:t>
      </w:r>
      <w:r>
        <w:rPr>
          <w:rStyle w:val="92"/>
          <w:rFonts w:hint="default" w:ascii="Times New Roman" w:hAnsi="Times New Roman" w:cs="Times New Roman"/>
          <w:sz w:val="20"/>
          <w:szCs w:val="20"/>
        </w:rPr>
        <w:t>ελάχιστο</w:t>
      </w:r>
      <w:r>
        <w:rPr>
          <w:rFonts w:hint="default" w:ascii="Times New Roman" w:hAnsi="Times New Roman" w:cs="Times New Roman"/>
          <w:sz w:val="20"/>
          <w:szCs w:val="20"/>
        </w:rPr>
        <w:t xml:space="preserve">, </w:t>
      </w:r>
      <w:r>
        <w:rPr>
          <w:rStyle w:val="92"/>
          <w:rFonts w:hint="default" w:ascii="Times New Roman" w:hAnsi="Times New Roman" w:cs="Times New Roman"/>
          <w:sz w:val="20"/>
          <w:szCs w:val="20"/>
        </w:rPr>
        <w:t>μέγιστο</w:t>
      </w:r>
      <w:r>
        <w:rPr>
          <w:rFonts w:hint="default" w:ascii="Times New Roman" w:hAnsi="Times New Roman" w:cs="Times New Roman"/>
          <w:sz w:val="20"/>
          <w:szCs w:val="20"/>
        </w:rPr>
        <w:t xml:space="preserve"> και </w:t>
      </w:r>
      <w:r>
        <w:rPr>
          <w:rStyle w:val="92"/>
          <w:rFonts w:hint="default" w:ascii="Times New Roman" w:hAnsi="Times New Roman" w:cs="Times New Roman"/>
          <w:sz w:val="20"/>
          <w:szCs w:val="20"/>
        </w:rPr>
        <w:t>μέσο όρο</w:t>
      </w:r>
      <w:r>
        <w:rPr>
          <w:rFonts w:hint="default" w:ascii="Times New Roman" w:hAnsi="Times New Roman" w:cs="Times New Roman"/>
          <w:sz w:val="20"/>
          <w:szCs w:val="20"/>
        </w:rPr>
        <w:t xml:space="preserve"> των τιμών που δόθηκαν (χωρίς να μετρά το -1).</w:t>
      </w:r>
      <w:r>
        <w:rPr>
          <w:rFonts w:hint="default" w:ascii="Times New Roman" w:hAnsi="Times New Roman" w:cs="Times New Roman"/>
          <w:sz w:val="20"/>
          <w:szCs w:val="20"/>
        </w:rPr>
        <w:br w:type="textWrapping"/>
      </w:r>
      <w:r>
        <w:rPr>
          <w:rFonts w:hint="default" w:ascii="Times New Roman" w:hAnsi="Times New Roman" w:cs="Times New Roman"/>
          <w:sz w:val="20"/>
          <w:szCs w:val="20"/>
        </w:rPr>
        <w:t xml:space="preserve">Να γίνει </w:t>
      </w:r>
      <w:r>
        <w:rPr>
          <w:rStyle w:val="92"/>
          <w:rFonts w:hint="default" w:ascii="Times New Roman" w:hAnsi="Times New Roman" w:cs="Times New Roman"/>
          <w:sz w:val="20"/>
          <w:szCs w:val="20"/>
        </w:rPr>
        <w:t>έλεγχος κενού συνόλου</w:t>
      </w:r>
      <w:r>
        <w:rPr>
          <w:rFonts w:hint="default" w:ascii="Times New Roman" w:hAnsi="Times New Roman" w:cs="Times New Roman"/>
          <w:sz w:val="20"/>
          <w:szCs w:val="20"/>
        </w:rPr>
        <w:t xml:space="preserve"> (αν ο πρώτος αριθμός είναι κατευθείαν -1).</w:t>
      </w:r>
    </w:p>
    <w:p w14:paraId="2909243D"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92"/>
          <w:rFonts w:hint="default" w:ascii="Times New Roman" w:hAnsi="Times New Roman" w:cs="Times New Roman"/>
          <w:b/>
          <w:bCs/>
          <w:sz w:val="20"/>
          <w:szCs w:val="20"/>
        </w:rPr>
        <w:t>Άσκηση 7 – Αντιστροφή λέξης</w:t>
      </w:r>
    </w:p>
    <w:p w14:paraId="2DD7A81E">
      <w:pPr>
        <w:pStyle w:val="85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Να υλοποιηθεί συνάρτηση </w:t>
      </w:r>
      <w:r>
        <w:rPr>
          <w:rFonts w:hint="default" w:cs="Times New Roman"/>
          <w:sz w:val="20"/>
          <w:szCs w:val="20"/>
          <w:lang w:val="en-US"/>
        </w:rPr>
        <w:t>string</w:t>
      </w:r>
      <w:r>
        <w:rPr>
          <w:rStyle w:val="44"/>
          <w:rFonts w:hint="default" w:ascii="Times New Roman" w:hAnsi="Times New Roman" w:cs="Times New Roman"/>
          <w:sz w:val="20"/>
          <w:szCs w:val="20"/>
        </w:rPr>
        <w:t xml:space="preserve"> reverse(string s)</w:t>
      </w:r>
      <w:r>
        <w:rPr>
          <w:rFonts w:hint="default" w:ascii="Times New Roman" w:hAnsi="Times New Roman" w:cs="Times New Roman"/>
          <w:sz w:val="20"/>
          <w:szCs w:val="20"/>
        </w:rPr>
        <w:t xml:space="preserve"> που </w:t>
      </w:r>
      <w:r>
        <w:rPr>
          <w:rFonts w:hint="default" w:cs="Times New Roman"/>
          <w:sz w:val="20"/>
          <w:szCs w:val="20"/>
          <w:lang w:val="el-GR"/>
        </w:rPr>
        <w:t>επιστρέφει</w:t>
      </w:r>
      <w:r>
        <w:rPr>
          <w:rFonts w:hint="default" w:ascii="Times New Roman" w:hAnsi="Times New Roman" w:cs="Times New Roman"/>
          <w:sz w:val="20"/>
          <w:szCs w:val="20"/>
        </w:rPr>
        <w:t xml:space="preserve"> το </w:t>
      </w:r>
      <w:r>
        <w:rPr>
          <w:rStyle w:val="44"/>
          <w:rFonts w:hint="default" w:ascii="Times New Roman" w:hAnsi="Times New Roman" w:cs="Times New Roman"/>
          <w:sz w:val="20"/>
          <w:szCs w:val="20"/>
        </w:rPr>
        <w:t>s</w:t>
      </w:r>
      <w:r>
        <w:rPr>
          <w:rFonts w:hint="default" w:ascii="Times New Roman" w:hAnsi="Times New Roman" w:cs="Times New Roman"/>
          <w:sz w:val="20"/>
          <w:szCs w:val="20"/>
        </w:rPr>
        <w:t xml:space="preserve"> ανάποδα, χαρακτήρα-χαρακτήρα, χρησιμοποιώντας </w:t>
      </w:r>
      <w:r>
        <w:rPr>
          <w:rStyle w:val="92"/>
          <w:rFonts w:hint="default" w:ascii="Times New Roman" w:hAnsi="Times New Roman" w:cs="Times New Roman"/>
          <w:sz w:val="20"/>
          <w:szCs w:val="20"/>
        </w:rPr>
        <w:t>βρόχο</w:t>
      </w:r>
      <w:r>
        <w:rPr>
          <w:rFonts w:hint="default" w:ascii="Times New Roman" w:hAnsi="Times New Roman" w:cs="Times New Roman"/>
          <w:sz w:val="20"/>
          <w:szCs w:val="20"/>
        </w:rPr>
        <w:t>.</w:t>
      </w:r>
    </w:p>
    <w:p w14:paraId="1D2085E0"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92"/>
          <w:rFonts w:hint="default" w:ascii="Times New Roman" w:hAnsi="Times New Roman" w:cs="Times New Roman"/>
          <w:b/>
          <w:bCs/>
          <w:sz w:val="20"/>
          <w:szCs w:val="20"/>
        </w:rPr>
        <w:t>Άσκηση 8 – Έλεγχος παλίνδρομης λέξης</w:t>
      </w:r>
    </w:p>
    <w:p w14:paraId="2B8D03BF">
      <w:pPr>
        <w:pStyle w:val="85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0"/>
          <w:szCs w:val="20"/>
          <w:lang w:val="el-GR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Να υλοποιηθεί συνάρτηση </w:t>
      </w:r>
      <w:r>
        <w:rPr>
          <w:rStyle w:val="44"/>
          <w:rFonts w:hint="default" w:ascii="Times New Roman" w:hAnsi="Times New Roman" w:cs="Times New Roman"/>
          <w:sz w:val="20"/>
          <w:szCs w:val="20"/>
        </w:rPr>
        <w:t>bool isPalindrome(string s)</w:t>
      </w:r>
      <w:r>
        <w:rPr>
          <w:rFonts w:hint="default" w:ascii="Times New Roman" w:hAnsi="Times New Roman" w:cs="Times New Roman"/>
          <w:sz w:val="20"/>
          <w:szCs w:val="20"/>
        </w:rPr>
        <w:t xml:space="preserve"> που ελέγχει αν το </w:t>
      </w:r>
      <w:r>
        <w:rPr>
          <w:rStyle w:val="44"/>
          <w:rFonts w:hint="default" w:ascii="Times New Roman" w:hAnsi="Times New Roman" w:cs="Times New Roman"/>
          <w:sz w:val="20"/>
          <w:szCs w:val="20"/>
        </w:rPr>
        <w:t>s</w:t>
      </w:r>
      <w:r>
        <w:rPr>
          <w:rFonts w:hint="default" w:ascii="Times New Roman" w:hAnsi="Times New Roman" w:cs="Times New Roman"/>
          <w:sz w:val="20"/>
          <w:szCs w:val="20"/>
        </w:rPr>
        <w:t xml:space="preserve"> διαβάζεται το ίδιο από αριστερά και δεξιά.</w:t>
      </w:r>
      <w:r>
        <w:rPr>
          <w:rFonts w:hint="default" w:cs="Times New Roman"/>
          <w:sz w:val="20"/>
          <w:szCs w:val="20"/>
          <w:lang w:val="el-GR"/>
        </w:rPr>
        <w:t xml:space="preserve"> Χωρίς</w:t>
      </w:r>
      <w:r>
        <w:rPr>
          <w:rFonts w:hint="default" w:ascii="Times New Roman" w:hAnsi="Times New Roman" w:cs="Times New Roman"/>
          <w:sz w:val="20"/>
          <w:szCs w:val="20"/>
        </w:rPr>
        <w:t xml:space="preserve"> μετατροπή πεζών/κεφαλαίων</w:t>
      </w:r>
      <w:r>
        <w:rPr>
          <w:rFonts w:hint="default" w:cs="Times New Roman"/>
          <w:sz w:val="20"/>
          <w:szCs w:val="20"/>
          <w:lang w:val="el-GR"/>
        </w:rPr>
        <w:t xml:space="preserve">, π.χ. το </w:t>
      </w:r>
      <w:r>
        <w:rPr>
          <w:rFonts w:hint="default" w:cs="Times New Roman"/>
          <w:sz w:val="20"/>
          <w:szCs w:val="20"/>
          <w:lang w:val="en-US"/>
        </w:rPr>
        <w:t xml:space="preserve">a </w:t>
      </w:r>
      <w:r>
        <w:rPr>
          <w:rFonts w:hint="default" w:cs="Times New Roman"/>
          <w:sz w:val="20"/>
          <w:szCs w:val="20"/>
          <w:lang w:val="el-GR"/>
        </w:rPr>
        <w:t>να θεωρείται διάφορο του Α.</w:t>
      </w:r>
    </w:p>
    <w:p w14:paraId="3E5A6E86"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92"/>
          <w:rFonts w:hint="default" w:ascii="Times New Roman" w:hAnsi="Times New Roman" w:cs="Times New Roman"/>
          <w:b/>
          <w:bCs/>
          <w:sz w:val="20"/>
          <w:szCs w:val="20"/>
        </w:rPr>
        <w:t>Άσκηση 9 – Έλεγχος πρώτου αριθμού</w:t>
      </w:r>
    </w:p>
    <w:p w14:paraId="101C1787">
      <w:pPr>
        <w:pStyle w:val="85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0"/>
          <w:szCs w:val="20"/>
          <w:lang w:val="el-GR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Να υλοποιηθεί συνάρτηση </w:t>
      </w:r>
      <w:r>
        <w:rPr>
          <w:rStyle w:val="44"/>
          <w:rFonts w:hint="default" w:ascii="Times New Roman" w:hAnsi="Times New Roman" w:cs="Times New Roman"/>
          <w:sz w:val="20"/>
          <w:szCs w:val="20"/>
        </w:rPr>
        <w:t>bool isPrime(int n)</w:t>
      </w:r>
      <w:r>
        <w:rPr>
          <w:rFonts w:hint="default" w:ascii="Times New Roman" w:hAnsi="Times New Roman" w:cs="Times New Roman"/>
          <w:sz w:val="20"/>
          <w:szCs w:val="20"/>
        </w:rPr>
        <w:t xml:space="preserve"> που επιστρέφει </w:t>
      </w:r>
      <w:r>
        <w:rPr>
          <w:rStyle w:val="44"/>
          <w:rFonts w:hint="default" w:ascii="Times New Roman" w:hAnsi="Times New Roman" w:cs="Times New Roman"/>
          <w:sz w:val="20"/>
          <w:szCs w:val="20"/>
        </w:rPr>
        <w:t>true</w:t>
      </w:r>
      <w:r>
        <w:rPr>
          <w:rFonts w:hint="default" w:ascii="Times New Roman" w:hAnsi="Times New Roman" w:cs="Times New Roman"/>
          <w:sz w:val="20"/>
          <w:szCs w:val="20"/>
        </w:rPr>
        <w:t xml:space="preserve"> αν ο </w:t>
      </w:r>
      <w:r>
        <w:rPr>
          <w:rStyle w:val="44"/>
          <w:rFonts w:hint="default" w:ascii="Times New Roman" w:hAnsi="Times New Roman" w:cs="Times New Roman"/>
          <w:sz w:val="20"/>
          <w:szCs w:val="20"/>
        </w:rPr>
        <w:t>n</w:t>
      </w:r>
      <w:r>
        <w:rPr>
          <w:rFonts w:hint="default" w:ascii="Times New Roman" w:hAnsi="Times New Roman" w:cs="Times New Roman"/>
          <w:sz w:val="20"/>
          <w:szCs w:val="20"/>
        </w:rPr>
        <w:t xml:space="preserve"> είναι </w:t>
      </w:r>
      <w:r>
        <w:rPr>
          <w:rStyle w:val="92"/>
          <w:rFonts w:hint="default" w:ascii="Times New Roman" w:hAnsi="Times New Roman" w:cs="Times New Roman"/>
          <w:sz w:val="20"/>
          <w:szCs w:val="20"/>
        </w:rPr>
        <w:t>πρώτος</w:t>
      </w:r>
      <w:r>
        <w:rPr>
          <w:rFonts w:hint="default" w:ascii="Times New Roman" w:hAnsi="Times New Roman" w:cs="Times New Roman"/>
          <w:sz w:val="20"/>
          <w:szCs w:val="20"/>
        </w:rPr>
        <w:t xml:space="preserve"> και </w:t>
      </w:r>
      <w:r>
        <w:rPr>
          <w:rStyle w:val="44"/>
          <w:rFonts w:hint="default" w:ascii="Times New Roman" w:hAnsi="Times New Roman" w:cs="Times New Roman"/>
          <w:sz w:val="20"/>
          <w:szCs w:val="20"/>
        </w:rPr>
        <w:t>false</w:t>
      </w:r>
      <w:r>
        <w:rPr>
          <w:rFonts w:hint="default" w:ascii="Times New Roman" w:hAnsi="Times New Roman" w:cs="Times New Roman"/>
          <w:sz w:val="20"/>
          <w:szCs w:val="20"/>
        </w:rPr>
        <w:t xml:space="preserve"> αλλιώς.</w:t>
      </w:r>
      <w:r>
        <w:rPr>
          <w:rFonts w:hint="default" w:ascii="Times New Roman" w:hAnsi="Times New Roman" w:cs="Times New Roman"/>
          <w:sz w:val="20"/>
          <w:szCs w:val="20"/>
          <w:lang w:val="el-GR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 xml:space="preserve">Να ελεγχθεί σωστά για </w:t>
      </w:r>
      <w:r>
        <w:rPr>
          <w:rStyle w:val="44"/>
          <w:rFonts w:hint="default" w:ascii="Times New Roman" w:hAnsi="Times New Roman" w:cs="Times New Roman"/>
          <w:sz w:val="20"/>
          <w:szCs w:val="20"/>
        </w:rPr>
        <w:t>n &lt; 2</w:t>
      </w:r>
      <w:r>
        <w:rPr>
          <w:rFonts w:hint="default" w:ascii="Times New Roman" w:hAnsi="Times New Roman" w:cs="Times New Roman"/>
          <w:sz w:val="20"/>
          <w:szCs w:val="20"/>
        </w:rPr>
        <w:t>.</w:t>
      </w:r>
      <w:r>
        <w:rPr>
          <w:rFonts w:hint="default" w:cs="Times New Roman"/>
          <w:sz w:val="20"/>
          <w:szCs w:val="20"/>
          <w:lang w:val="el-GR"/>
        </w:rPr>
        <w:t xml:space="preserve"> Πρώτος είναι ένας αριθμός που διαιρείται μόνο με το 1 και τον εαυτό του, εξαιρουμένου του 1.</w:t>
      </w:r>
      <w:bookmarkStart w:id="0" w:name="_GoBack"/>
      <w:bookmarkEnd w:id="0"/>
    </w:p>
    <w:p w14:paraId="566BCA06"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92"/>
          <w:rFonts w:hint="default" w:ascii="Times New Roman" w:hAnsi="Times New Roman" w:cs="Times New Roman"/>
          <w:b/>
          <w:bCs/>
          <w:sz w:val="20"/>
          <w:szCs w:val="20"/>
        </w:rPr>
        <w:t>Άσκηση 10 – Μενού με επαναληπτικές επιλογές</w:t>
      </w:r>
    </w:p>
    <w:p w14:paraId="040474CA">
      <w:pPr>
        <w:pStyle w:val="85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Να υλοποιηθεί πρόγραμμα με </w:t>
      </w:r>
      <w:r>
        <w:rPr>
          <w:rStyle w:val="92"/>
          <w:rFonts w:hint="default" w:ascii="Times New Roman" w:hAnsi="Times New Roman" w:cs="Times New Roman"/>
          <w:sz w:val="20"/>
          <w:szCs w:val="20"/>
        </w:rPr>
        <w:t>μενού</w:t>
      </w:r>
      <w:r>
        <w:rPr>
          <w:rFonts w:hint="default" w:ascii="Times New Roman" w:hAnsi="Times New Roman" w:cs="Times New Roman"/>
          <w:sz w:val="20"/>
          <w:szCs w:val="20"/>
        </w:rPr>
        <w:t xml:space="preserve"> που καλεί τις παραπάνω συναρτήσεις (π.χ. GCD, powInt, printTable, sumDigits, isPrime).</w:t>
      </w:r>
      <w:r>
        <w:rPr>
          <w:rFonts w:hint="default" w:ascii="Times New Roman" w:hAnsi="Times New Roman" w:cs="Times New Roman"/>
          <w:sz w:val="20"/>
          <w:szCs w:val="20"/>
        </w:rPr>
        <w:br w:type="textWrapping"/>
      </w:r>
      <w:r>
        <w:rPr>
          <w:rFonts w:hint="default" w:ascii="Times New Roman" w:hAnsi="Times New Roman" w:cs="Times New Roman"/>
          <w:sz w:val="20"/>
          <w:szCs w:val="20"/>
        </w:rPr>
        <w:t xml:space="preserve">Το μενού να επαναλαμβάνεται με </w:t>
      </w:r>
      <w:r>
        <w:rPr>
          <w:rStyle w:val="44"/>
          <w:rFonts w:hint="default" w:ascii="Times New Roman" w:hAnsi="Times New Roman" w:cs="Times New Roman"/>
          <w:sz w:val="20"/>
          <w:szCs w:val="20"/>
        </w:rPr>
        <w:t>do–while</w:t>
      </w:r>
      <w:r>
        <w:rPr>
          <w:rFonts w:hint="default" w:ascii="Times New Roman" w:hAnsi="Times New Roman" w:cs="Times New Roman"/>
          <w:sz w:val="20"/>
          <w:szCs w:val="20"/>
        </w:rPr>
        <w:t xml:space="preserve"> μέχρι επιλογή </w:t>
      </w:r>
      <w:r>
        <w:rPr>
          <w:rStyle w:val="92"/>
          <w:rFonts w:hint="default" w:ascii="Times New Roman" w:hAnsi="Times New Roman" w:cs="Times New Roman"/>
          <w:sz w:val="20"/>
          <w:szCs w:val="20"/>
        </w:rPr>
        <w:t>Έξοδος</w:t>
      </w:r>
      <w:r>
        <w:rPr>
          <w:rFonts w:hint="default" w:ascii="Times New Roman" w:hAnsi="Times New Roman" w:cs="Times New Roman"/>
          <w:sz w:val="20"/>
          <w:szCs w:val="20"/>
        </w:rPr>
        <w:t>.</w:t>
      </w:r>
      <w:r>
        <w:rPr>
          <w:rFonts w:hint="default" w:ascii="Times New Roman" w:hAnsi="Times New Roman" w:cs="Times New Roman"/>
          <w:sz w:val="20"/>
          <w:szCs w:val="20"/>
        </w:rPr>
        <w:br w:type="textWrapping"/>
      </w:r>
      <w:r>
        <w:rPr>
          <w:rFonts w:hint="default" w:ascii="Times New Roman" w:hAnsi="Times New Roman" w:cs="Times New Roman"/>
          <w:sz w:val="20"/>
          <w:szCs w:val="20"/>
        </w:rPr>
        <w:t xml:space="preserve">Να χρησιμοποιηθεί </w:t>
      </w:r>
      <w:r>
        <w:rPr>
          <w:rStyle w:val="44"/>
          <w:rFonts w:hint="default" w:ascii="Times New Roman" w:hAnsi="Times New Roman" w:cs="Times New Roman"/>
          <w:sz w:val="20"/>
          <w:szCs w:val="20"/>
        </w:rPr>
        <w:t>switch</w:t>
      </w:r>
      <w:r>
        <w:rPr>
          <w:rFonts w:hint="default" w:ascii="Times New Roman" w:hAnsi="Times New Roman" w:cs="Times New Roman"/>
          <w:sz w:val="20"/>
          <w:szCs w:val="20"/>
        </w:rPr>
        <w:t xml:space="preserve"> για την επιλογή λειτουργίας.</w:t>
      </w:r>
    </w:p>
    <w:p w14:paraId="665B46CF">
      <w:pPr>
        <w:rPr>
          <w:rFonts w:hint="default" w:ascii="Times New Roman" w:hAnsi="Times New Roman" w:cs="Times New Roman"/>
          <w:sz w:val="20"/>
          <w:szCs w:val="20"/>
        </w:rPr>
      </w:pPr>
    </w:p>
    <w:p w14:paraId="052EFB00">
      <w:pPr>
        <w:rPr>
          <w:rFonts w:hint="default" w:ascii="Times New Roman" w:hAnsi="Times New Roman" w:cs="Times New Roman"/>
          <w:sz w:val="20"/>
          <w:szCs w:val="20"/>
        </w:rPr>
      </w:pPr>
    </w:p>
    <w:p w14:paraId="7E4989BE">
      <w:pPr>
        <w:rPr>
          <w:rFonts w:hint="default" w:ascii="Times New Roman" w:hAnsi="Times New Roman" w:cs="Times New Roman"/>
          <w:sz w:val="20"/>
          <w:szCs w:val="20"/>
        </w:rPr>
      </w:pPr>
    </w:p>
    <w:p w14:paraId="170636E9">
      <w:pPr>
        <w:rPr>
          <w:rFonts w:hint="default" w:ascii="Times New Roman" w:hAnsi="Times New Roman" w:cs="Times New Roman"/>
          <w:sz w:val="20"/>
          <w:szCs w:val="20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51774B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1451774B"/>
    <w:rsid w:val="2DE561F9"/>
    <w:rsid w:val="3EDB45BD"/>
    <w:rsid w:val="45052B94"/>
    <w:rsid w:val="66A3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qFormat="1"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qFormat="1"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qFormat="1" w:unhideWhenUsed="0" w:uiPriority="73" w:semiHidden="0" w:name="Colorful Grid"/>
    <w:lsdException w:unhideWhenUsed="0" w:uiPriority="60" w:semiHidden="0" w:name="Light Shading Accent 1"/>
    <w:lsdException w:qFormat="1" w:unhideWhenUsed="0" w:uiPriority="61" w:semiHidden="0" w:name="Light List Accent 1"/>
    <w:lsdException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unhideWhenUsed="0" w:uiPriority="69" w:semiHidden="0" w:name="Medium Grid 3 Accent 2"/>
    <w:lsdException w:qFormat="1"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qFormat="1" w:unhideWhenUsed="0" w:uiPriority="62" w:semiHidden="0" w:name="Light Grid Accent 3"/>
    <w:lsdException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qFormat="1" w:unhideWhenUsed="0" w:uiPriority="73" w:semiHidden="0" w:name="Colorful Grid Accent 3"/>
    <w:lsdException w:unhideWhenUsed="0" w:uiPriority="60" w:semiHidden="0" w:name="Light Shading Accent 4"/>
    <w:lsdException w:qFormat="1" w:unhideWhenUsed="0" w:uiPriority="61" w:semiHidden="0" w:name="Light List Accent 4"/>
    <w:lsdException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qFormat="1" w:unhideWhenUsed="0" w:uiPriority="70" w:semiHidden="0" w:name="Dark List Accent 5"/>
    <w:lsdException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qFormat="1"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20" w:after="120" w:line="240" w:lineRule="auto"/>
      <w:outlineLvl w:val="0"/>
    </w:pPr>
    <w:rPr>
      <w:rFonts w:asciiTheme="minorAscii" w:hAnsiTheme="minorAscii"/>
      <w:b/>
      <w:bCs/>
      <w:kern w:val="44"/>
      <w:sz w:val="44"/>
      <w:szCs w:val="44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qFormat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qFormat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uiPriority w:val="0"/>
    <w:pPr>
      <w:ind w:left="100" w:leftChars="400" w:hanging="200" w:hangingChars="200"/>
    </w:pPr>
  </w:style>
  <w:style w:type="paragraph" w:styleId="66">
    <w:name w:val="List 4"/>
    <w:basedOn w:val="1"/>
    <w:qFormat/>
    <w:uiPriority w:val="0"/>
    <w:pPr>
      <w:ind w:left="100" w:leftChars="600" w:hanging="200" w:hangingChars="200"/>
    </w:pPr>
  </w:style>
  <w:style w:type="paragraph" w:styleId="67">
    <w:name w:val="List 5"/>
    <w:basedOn w:val="1"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uiPriority w:val="0"/>
    <w:pPr>
      <w:numPr>
        <w:ilvl w:val="0"/>
        <w:numId w:val="2"/>
      </w:numPr>
    </w:pPr>
  </w:style>
  <w:style w:type="paragraph" w:styleId="70">
    <w:name w:val="List Bullet 3"/>
    <w:basedOn w:val="1"/>
    <w:uiPriority w:val="0"/>
    <w:pPr>
      <w:numPr>
        <w:ilvl w:val="0"/>
        <w:numId w:val="3"/>
      </w:numPr>
    </w:pPr>
  </w:style>
  <w:style w:type="paragraph" w:styleId="71">
    <w:name w:val="List Bullet 4"/>
    <w:basedOn w:val="1"/>
    <w:uiPriority w:val="0"/>
    <w:pPr>
      <w:numPr>
        <w:ilvl w:val="0"/>
        <w:numId w:val="4"/>
      </w:numPr>
    </w:pPr>
  </w:style>
  <w:style w:type="paragraph" w:styleId="72">
    <w:name w:val="List Bullet 5"/>
    <w:basedOn w:val="1"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uiPriority w:val="0"/>
    <w:pPr>
      <w:spacing w:after="120"/>
      <w:ind w:left="840" w:leftChars="400"/>
    </w:pPr>
  </w:style>
  <w:style w:type="paragraph" w:styleId="75">
    <w:name w:val="List Continue 3"/>
    <w:basedOn w:val="1"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styleId="86">
    <w:name w:val="Normal Indent"/>
    <w:basedOn w:val="1"/>
    <w:qFormat/>
    <w:uiPriority w:val="0"/>
    <w:pPr>
      <w:ind w:firstLine="420" w:firstLineChars="200"/>
    </w:pPr>
  </w:style>
  <w:style w:type="paragraph" w:styleId="87">
    <w:name w:val="Note Heading"/>
    <w:basedOn w:val="1"/>
    <w:next w:val="1"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uiPriority w:val="0"/>
    <w:pPr>
      <w:ind w:left="420" w:leftChars="200"/>
    </w:pPr>
  </w:style>
  <w:style w:type="paragraph" w:styleId="129">
    <w:name w:val="table of figures"/>
    <w:basedOn w:val="1"/>
    <w:next w:val="1"/>
    <w:uiPriority w:val="0"/>
    <w:pPr>
      <w:ind w:leftChars="200" w:hanging="200" w:hangingChars="200"/>
    </w:pPr>
  </w:style>
  <w:style w:type="table" w:styleId="130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qFormat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qFormat/>
    <w:uiPriority w:val="0"/>
    <w:pPr>
      <w:ind w:left="2520" w:leftChars="1200"/>
    </w:pPr>
  </w:style>
  <w:style w:type="paragraph" w:styleId="149">
    <w:name w:val="toc 8"/>
    <w:basedOn w:val="1"/>
    <w:next w:val="1"/>
    <w:uiPriority w:val="0"/>
    <w:pPr>
      <w:ind w:left="2940" w:leftChars="1400"/>
    </w:pPr>
  </w:style>
  <w:style w:type="paragraph" w:styleId="150">
    <w:name w:val="toc 9"/>
    <w:basedOn w:val="1"/>
    <w:next w:val="1"/>
    <w:uiPriority w:val="0"/>
    <w:pPr>
      <w:ind w:left="3360" w:leftChars="1600"/>
    </w:pPr>
  </w:style>
  <w:style w:type="table" w:styleId="151">
    <w:name w:val="Light Shading"/>
    <w:basedOn w:val="12"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qFormat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qFormat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qFormat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qFormat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qFormat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qFormat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qFormat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qFormat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qFormat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qFormat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qFormat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2025-10-30T03:53:00Z</dcterms:created>
  <dc:creator>Lefteris Moussiades</dc:creator>
  <cp:lastModifiedBy>lmous</cp:lastModifiedBy>
  <dcterms:modified xsi:type="dcterms:W3CDTF">2025-10-30T06:26:43Z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1AE80AB3194E471C98ED07D952ADCB3C_11</vt:lpwstr>
  </property>
</Properties>
</file>