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FA5B4">
      <w:pPr>
        <w:rPr>
          <w:rFonts w:hint="default"/>
          <w:b/>
          <w:bCs/>
        </w:rPr>
      </w:pPr>
      <w:r>
        <w:rPr>
          <w:rFonts w:hint="default"/>
          <w:b/>
          <w:bCs/>
        </w:rPr>
        <w:t>Εισαγωγή στις Συναρτήσεις</w:t>
      </w:r>
    </w:p>
    <w:p w14:paraId="0ACC576A">
      <w:pPr>
        <w:rPr>
          <w:rFonts w:hint="default"/>
        </w:rPr>
      </w:pPr>
    </w:p>
    <w:p w14:paraId="770E1508">
      <w:pPr>
        <w:rPr>
          <w:rFonts w:hint="default"/>
        </w:rPr>
      </w:pPr>
      <w:r>
        <w:rPr>
          <w:rFonts w:hint="default"/>
        </w:rPr>
        <w:t>Οι συναρτήσεις αποτελούν ένα από τα σημαντικότερα εργαλεία στη C++.</w:t>
      </w:r>
    </w:p>
    <w:p w14:paraId="78493B85">
      <w:pPr>
        <w:rPr>
          <w:rFonts w:hint="default"/>
        </w:rPr>
      </w:pPr>
      <w:r>
        <w:rPr>
          <w:rFonts w:hint="default"/>
        </w:rPr>
        <w:t>Επιτρέπουν την οργάνωση, επαναχρησιμοποίηση και απλοποίηση του κώδικα.</w:t>
      </w:r>
    </w:p>
    <w:p w14:paraId="0A4088DB">
      <w:pPr>
        <w:rPr>
          <w:rFonts w:hint="default"/>
        </w:rPr>
      </w:pPr>
    </w:p>
    <w:p w14:paraId="46E84725">
      <w:pPr>
        <w:rPr>
          <w:rFonts w:hint="default"/>
          <w:b/>
          <w:bCs/>
        </w:rPr>
      </w:pPr>
      <w:r>
        <w:rPr>
          <w:rFonts w:hint="default"/>
          <w:b/>
          <w:bCs/>
          <w:lang w:val="el-GR"/>
        </w:rPr>
        <w:t>1</w:t>
      </w:r>
      <w:r>
        <w:rPr>
          <w:rFonts w:hint="default"/>
          <w:b/>
          <w:bCs/>
        </w:rPr>
        <w:t xml:space="preserve"> Τι είναι μια συνάρτηση</w:t>
      </w:r>
    </w:p>
    <w:p w14:paraId="6C369D52">
      <w:pPr>
        <w:rPr>
          <w:rFonts w:hint="default"/>
        </w:rPr>
      </w:pPr>
    </w:p>
    <w:p w14:paraId="2B546CE1">
      <w:pPr>
        <w:rPr>
          <w:rFonts w:hint="default"/>
        </w:rPr>
      </w:pPr>
      <w:r>
        <w:rPr>
          <w:rFonts w:hint="default"/>
        </w:rPr>
        <w:t>Μια συνάρτηση είναι ένα τμήμα προγράμματος που εκτελεί μια συγκεκριμένη εργασία.</w:t>
      </w:r>
    </w:p>
    <w:p w14:paraId="52335AB8">
      <w:pPr>
        <w:rPr>
          <w:rFonts w:hint="default"/>
        </w:rPr>
      </w:pPr>
      <w:r>
        <w:rPr>
          <w:rFonts w:hint="default"/>
        </w:rPr>
        <w:t>Κάθε πρόγραμμα C++ ξεκινά από τη συνάρτηση main().</w:t>
      </w:r>
    </w:p>
    <w:p w14:paraId="068ABABA">
      <w:pPr>
        <w:rPr>
          <w:rFonts w:hint="default"/>
        </w:rPr>
      </w:pPr>
    </w:p>
    <w:p w14:paraId="4707F07F">
      <w:pPr>
        <w:rPr>
          <w:rFonts w:hint="default"/>
        </w:rPr>
      </w:pPr>
      <w:r>
        <w:rPr>
          <w:rFonts w:hint="default"/>
        </w:rPr>
        <w:t>int main() {</w:t>
      </w:r>
    </w:p>
    <w:p w14:paraId="79136A68">
      <w:pPr>
        <w:rPr>
          <w:rFonts w:hint="default"/>
        </w:rPr>
      </w:pPr>
      <w:r>
        <w:rPr>
          <w:rFonts w:hint="default"/>
        </w:rPr>
        <w:t xml:space="preserve">    // main function – σημείο έναρξης του προγράμματος</w:t>
      </w:r>
    </w:p>
    <w:p w14:paraId="40F7B999">
      <w:pPr>
        <w:rPr>
          <w:rFonts w:hint="default"/>
        </w:rPr>
      </w:pPr>
      <w:r>
        <w:rPr>
          <w:rFonts w:hint="default"/>
        </w:rPr>
        <w:t>}</w:t>
      </w:r>
    </w:p>
    <w:p w14:paraId="15B3105D">
      <w:pPr>
        <w:rPr>
          <w:rFonts w:hint="default"/>
        </w:rPr>
      </w:pPr>
    </w:p>
    <w:p w14:paraId="0DB4118F">
      <w:pPr>
        <w:rPr>
          <w:rFonts w:hint="default"/>
          <w:b/>
          <w:bCs/>
        </w:rPr>
      </w:pPr>
      <w:r>
        <w:rPr>
          <w:rFonts w:hint="default"/>
          <w:b/>
          <w:bCs/>
          <w:lang w:val="el-GR"/>
        </w:rPr>
        <w:t xml:space="preserve">2 </w:t>
      </w:r>
      <w:r>
        <w:rPr>
          <w:rFonts w:hint="default"/>
          <w:b/>
          <w:bCs/>
        </w:rPr>
        <w:t>Ορισμός και Κλήση Συνάρτησης</w:t>
      </w:r>
    </w:p>
    <w:p w14:paraId="4AA3CC5E">
      <w:pPr>
        <w:rPr>
          <w:rFonts w:hint="default"/>
        </w:rPr>
      </w:pPr>
    </w:p>
    <w:p w14:paraId="66F1F976">
      <w:pPr>
        <w:rPr>
          <w:rFonts w:hint="default"/>
        </w:rPr>
      </w:pPr>
      <w:r>
        <w:rPr>
          <w:rFonts w:hint="default"/>
        </w:rPr>
        <w:t>Μια συνάρτηση ορίζεται σύμφωνα με την εξής μορφή:</w:t>
      </w:r>
    </w:p>
    <w:p w14:paraId="11B6A674">
      <w:pPr>
        <w:rPr>
          <w:rFonts w:hint="default"/>
        </w:rPr>
      </w:pPr>
    </w:p>
    <w:p w14:paraId="5317B739">
      <w:pPr>
        <w:rPr>
          <w:rFonts w:hint="default"/>
        </w:rPr>
      </w:pPr>
      <w:r>
        <w:rPr>
          <w:rFonts w:hint="default"/>
        </w:rPr>
        <w:t>&lt;τύπος_επιστροφής&gt; &lt;όνομα_συνάρτησης&gt;(&lt;παράμετροι&gt;) {</w:t>
      </w:r>
    </w:p>
    <w:p w14:paraId="7B931F9C">
      <w:pPr>
        <w:rPr>
          <w:rFonts w:hint="default"/>
        </w:rPr>
      </w:pPr>
      <w:r>
        <w:rPr>
          <w:rFonts w:hint="default"/>
        </w:rPr>
        <w:t xml:space="preserve">    // Εντολές</w:t>
      </w:r>
    </w:p>
    <w:p w14:paraId="00A4B6E8">
      <w:pPr>
        <w:rPr>
          <w:rFonts w:hint="default"/>
        </w:rPr>
      </w:pPr>
      <w:r>
        <w:rPr>
          <w:rFonts w:hint="default"/>
        </w:rPr>
        <w:t>}</w:t>
      </w:r>
    </w:p>
    <w:p w14:paraId="2566A570">
      <w:pPr>
        <w:rPr>
          <w:rFonts w:hint="default"/>
        </w:rPr>
      </w:pPr>
    </w:p>
    <w:p w14:paraId="25506E8B">
      <w:pPr>
        <w:rPr>
          <w:rFonts w:hint="default"/>
          <w:lang w:val="el-GR"/>
        </w:rPr>
      </w:pPr>
      <w:r>
        <w:rPr>
          <w:rFonts w:hint="default"/>
        </w:rPr>
        <w:t>Παράδειγμα:</w:t>
      </w:r>
    </w:p>
    <w:p w14:paraId="6533DCFE">
      <w:pPr>
        <w:rPr>
          <w:rFonts w:hint="default"/>
        </w:rPr>
      </w:pPr>
    </w:p>
    <w:p w14:paraId="113097C9">
      <w:pPr>
        <w:rPr>
          <w:rFonts w:hint="default"/>
          <w:lang w:val="en-US"/>
        </w:rPr>
      </w:pPr>
      <w:r>
        <w:rPr>
          <w:rFonts w:hint="default"/>
        </w:rPr>
        <w:t>void greet() {</w:t>
      </w:r>
      <w:r>
        <w:rPr>
          <w:rFonts w:hint="default"/>
          <w:lang w:val="en-US"/>
        </w:rPr>
        <w:t xml:space="preserve"> //</w:t>
      </w:r>
      <w:r>
        <w:rPr>
          <w:rFonts w:hint="default"/>
          <w:lang w:val="el-GR"/>
        </w:rPr>
        <w:t>Ορισμός</w:t>
      </w:r>
    </w:p>
    <w:p w14:paraId="78C01468">
      <w:pPr>
        <w:rPr>
          <w:rFonts w:hint="default"/>
        </w:rPr>
      </w:pPr>
      <w:r>
        <w:rPr>
          <w:rFonts w:hint="default"/>
        </w:rPr>
        <w:t xml:space="preserve">    cout &lt;&lt; "Hello, world!" &lt;&lt; endl;</w:t>
      </w:r>
    </w:p>
    <w:p w14:paraId="3774F3FD">
      <w:pPr>
        <w:rPr>
          <w:rFonts w:hint="default"/>
        </w:rPr>
      </w:pPr>
      <w:r>
        <w:rPr>
          <w:rFonts w:hint="default"/>
        </w:rPr>
        <w:t>}</w:t>
      </w:r>
    </w:p>
    <w:p w14:paraId="4775CEBB">
      <w:pPr>
        <w:rPr>
          <w:rFonts w:hint="default"/>
        </w:rPr>
      </w:pPr>
    </w:p>
    <w:p w14:paraId="1DA5849A">
      <w:pPr>
        <w:rPr>
          <w:rFonts w:hint="default"/>
        </w:rPr>
      </w:pPr>
      <w:r>
        <w:rPr>
          <w:rFonts w:hint="default"/>
        </w:rPr>
        <w:t>int main() {</w:t>
      </w:r>
    </w:p>
    <w:p w14:paraId="1CF5C2CC">
      <w:pPr>
        <w:rPr>
          <w:rFonts w:hint="default"/>
        </w:rPr>
      </w:pPr>
      <w:r>
        <w:rPr>
          <w:rFonts w:hint="default"/>
        </w:rPr>
        <w:t xml:space="preserve">    greet(); // Κλήση της συνάρτησης</w:t>
      </w:r>
    </w:p>
    <w:p w14:paraId="7FD4897C">
      <w:pPr>
        <w:rPr>
          <w:rFonts w:hint="default"/>
        </w:rPr>
      </w:pPr>
      <w:r>
        <w:rPr>
          <w:rFonts w:hint="default"/>
        </w:rPr>
        <w:t xml:space="preserve">    return 0;</w:t>
      </w:r>
    </w:p>
    <w:p w14:paraId="0AB0C5C5">
      <w:pPr>
        <w:rPr>
          <w:rFonts w:hint="default"/>
        </w:rPr>
      </w:pPr>
      <w:r>
        <w:rPr>
          <w:rFonts w:hint="default"/>
        </w:rPr>
        <w:t>}</w:t>
      </w:r>
    </w:p>
    <w:p w14:paraId="19C48F55">
      <w:pPr>
        <w:rPr>
          <w:rFonts w:hint="default"/>
          <w:b/>
          <w:bCs/>
        </w:rPr>
      </w:pPr>
      <w:r>
        <w:rPr>
          <w:rFonts w:hint="default"/>
          <w:b/>
          <w:bCs/>
          <w:lang w:val="en-US"/>
        </w:rPr>
        <w:t>3</w:t>
      </w:r>
      <w:r>
        <w:rPr>
          <w:rFonts w:hint="default"/>
          <w:b/>
          <w:bCs/>
        </w:rPr>
        <w:t xml:space="preserve"> Συνάρτηση με Παραμέτρους</w:t>
      </w:r>
    </w:p>
    <w:p w14:paraId="4E465804">
      <w:pPr>
        <w:rPr>
          <w:rFonts w:hint="default"/>
        </w:rPr>
      </w:pPr>
    </w:p>
    <w:p w14:paraId="5D4C2D87">
      <w:pPr>
        <w:rPr>
          <w:rFonts w:hint="default"/>
        </w:rPr>
      </w:pPr>
      <w:r>
        <w:rPr>
          <w:rFonts w:hint="default"/>
        </w:rPr>
        <w:t>Οι παράμετροι επιτρέπουν στη συνάρτηση να δέχεται τιμές από τον κώδικα που την καλεί.</w:t>
      </w:r>
    </w:p>
    <w:p w14:paraId="580A822A">
      <w:pPr>
        <w:rPr>
          <w:rFonts w:hint="default"/>
        </w:rPr>
      </w:pPr>
    </w:p>
    <w:p w14:paraId="48EE8B3C">
      <w:pPr>
        <w:rPr>
          <w:rFonts w:hint="default"/>
        </w:rPr>
      </w:pPr>
      <w:r>
        <w:rPr>
          <w:rFonts w:hint="default"/>
        </w:rPr>
        <w:t>void greet(string name) {</w:t>
      </w:r>
    </w:p>
    <w:p w14:paraId="2CC06546">
      <w:pPr>
        <w:rPr>
          <w:rFonts w:hint="default"/>
        </w:rPr>
      </w:pPr>
      <w:r>
        <w:rPr>
          <w:rFonts w:hint="default"/>
        </w:rPr>
        <w:t xml:space="preserve">    cout &lt;&lt; "Hello, " &lt;&lt; name &lt;&lt; "!" &lt;&lt; endl;</w:t>
      </w:r>
    </w:p>
    <w:p w14:paraId="76A33FF7">
      <w:pPr>
        <w:rPr>
          <w:rFonts w:hint="default"/>
        </w:rPr>
      </w:pPr>
      <w:r>
        <w:rPr>
          <w:rFonts w:hint="default"/>
        </w:rPr>
        <w:t>}</w:t>
      </w:r>
    </w:p>
    <w:p w14:paraId="6F7C8953">
      <w:pPr>
        <w:rPr>
          <w:rFonts w:hint="default"/>
        </w:rPr>
      </w:pPr>
    </w:p>
    <w:p w14:paraId="15FED7D3">
      <w:pPr>
        <w:rPr>
          <w:rFonts w:hint="default"/>
        </w:rPr>
      </w:pPr>
      <w:r>
        <w:rPr>
          <w:rFonts w:hint="default"/>
        </w:rPr>
        <w:t>int main() {</w:t>
      </w:r>
    </w:p>
    <w:p w14:paraId="602104CC">
      <w:pPr>
        <w:rPr>
          <w:rFonts w:hint="default"/>
        </w:rPr>
      </w:pPr>
      <w:r>
        <w:rPr>
          <w:rFonts w:hint="default"/>
        </w:rPr>
        <w:t xml:space="preserve">    greet("Maria");</w:t>
      </w:r>
    </w:p>
    <w:p w14:paraId="3EA91719">
      <w:pPr>
        <w:rPr>
          <w:rFonts w:hint="default"/>
        </w:rPr>
      </w:pPr>
      <w:r>
        <w:rPr>
          <w:rFonts w:hint="default"/>
        </w:rPr>
        <w:t xml:space="preserve">    greet("Nikos");</w:t>
      </w:r>
    </w:p>
    <w:p w14:paraId="2B85E672">
      <w:pPr>
        <w:rPr>
          <w:rFonts w:hint="default"/>
        </w:rPr>
      </w:pPr>
      <w:r>
        <w:rPr>
          <w:rFonts w:hint="default"/>
        </w:rPr>
        <w:t xml:space="preserve">    return 0;</w:t>
      </w:r>
    </w:p>
    <w:p w14:paraId="3493071D">
      <w:pPr>
        <w:rPr>
          <w:rFonts w:hint="default"/>
        </w:rPr>
      </w:pPr>
      <w:r>
        <w:rPr>
          <w:rFonts w:hint="default"/>
        </w:rPr>
        <w:t>}</w:t>
      </w:r>
    </w:p>
    <w:p w14:paraId="32AD134D">
      <w:pPr>
        <w:rPr>
          <w:rFonts w:hint="default"/>
          <w:lang w:val="el-GR"/>
        </w:rPr>
      </w:pPr>
      <w:r>
        <w:rPr>
          <w:rFonts w:hint="default"/>
        </w:rPr>
        <w:t xml:space="preserve"> Έξοδος:</w:t>
      </w:r>
    </w:p>
    <w:p w14:paraId="1107FE95">
      <w:pPr>
        <w:rPr>
          <w:rFonts w:hint="default"/>
        </w:rPr>
      </w:pPr>
    </w:p>
    <w:p w14:paraId="357F8247">
      <w:pPr>
        <w:rPr>
          <w:rFonts w:hint="default"/>
        </w:rPr>
      </w:pPr>
      <w:r>
        <w:rPr>
          <w:rFonts w:hint="default"/>
        </w:rPr>
        <w:t>Hello, Maria!</w:t>
      </w:r>
    </w:p>
    <w:p w14:paraId="4E0E25A3">
      <w:pPr>
        <w:rPr>
          <w:rFonts w:hint="default"/>
        </w:rPr>
      </w:pPr>
      <w:r>
        <w:rPr>
          <w:rFonts w:hint="default"/>
        </w:rPr>
        <w:t>Hello, Nikos!</w:t>
      </w:r>
    </w:p>
    <w:p w14:paraId="5B7AABBC">
      <w:pPr>
        <w:rPr>
          <w:rFonts w:hint="default"/>
        </w:rPr>
      </w:pPr>
    </w:p>
    <w:p w14:paraId="03989E69">
      <w:pPr>
        <w:rPr>
          <w:rFonts w:hint="default"/>
          <w:b/>
          <w:bCs/>
        </w:rPr>
      </w:pPr>
      <w:r>
        <w:rPr>
          <w:rFonts w:hint="default"/>
          <w:b/>
          <w:bCs/>
          <w:lang w:val="en-US"/>
        </w:rPr>
        <w:t>4</w:t>
      </w:r>
      <w:r>
        <w:rPr>
          <w:rFonts w:hint="default"/>
          <w:b/>
          <w:bCs/>
        </w:rPr>
        <w:t xml:space="preserve"> Συνάρτηση που Επιστρέφει Τιμή</w:t>
      </w:r>
    </w:p>
    <w:p w14:paraId="3934A58A">
      <w:pPr>
        <w:rPr>
          <w:rFonts w:hint="default"/>
        </w:rPr>
      </w:pPr>
    </w:p>
    <w:p w14:paraId="4F9D8DED">
      <w:pPr>
        <w:rPr>
          <w:rFonts w:hint="default"/>
        </w:rPr>
      </w:pPr>
      <w:r>
        <w:rPr>
          <w:rFonts w:hint="default"/>
        </w:rPr>
        <w:t>Μια συνάρτηση μπορεί να επιστρέφει τιμή με τη χρήση του `return`.</w:t>
      </w:r>
    </w:p>
    <w:p w14:paraId="17BA0481">
      <w:pPr>
        <w:rPr>
          <w:rFonts w:hint="default"/>
        </w:rPr>
      </w:pPr>
    </w:p>
    <w:p w14:paraId="7FD34B54">
      <w:pPr>
        <w:rPr>
          <w:rFonts w:hint="default"/>
        </w:rPr>
      </w:pPr>
      <w:r>
        <w:rPr>
          <w:rFonts w:hint="default"/>
        </w:rPr>
        <w:t>int add(int a, int b) {</w:t>
      </w:r>
    </w:p>
    <w:p w14:paraId="5E495713">
      <w:pPr>
        <w:rPr>
          <w:rFonts w:hint="default"/>
        </w:rPr>
      </w:pPr>
      <w:r>
        <w:rPr>
          <w:rFonts w:hint="default"/>
        </w:rPr>
        <w:t xml:space="preserve">    int sum = a + b;</w:t>
      </w:r>
    </w:p>
    <w:p w14:paraId="75CF4BBA">
      <w:pPr>
        <w:rPr>
          <w:rFonts w:hint="default"/>
        </w:rPr>
      </w:pPr>
      <w:r>
        <w:rPr>
          <w:rFonts w:hint="default"/>
        </w:rPr>
        <w:t xml:space="preserve">    return sum;</w:t>
      </w:r>
    </w:p>
    <w:p w14:paraId="5E399CCE">
      <w:pPr>
        <w:rPr>
          <w:rFonts w:hint="default"/>
        </w:rPr>
      </w:pPr>
      <w:r>
        <w:rPr>
          <w:rFonts w:hint="default"/>
        </w:rPr>
        <w:t>}</w:t>
      </w:r>
    </w:p>
    <w:p w14:paraId="7F946296">
      <w:pPr>
        <w:rPr>
          <w:rFonts w:hint="default"/>
        </w:rPr>
      </w:pPr>
    </w:p>
    <w:p w14:paraId="1E04F821">
      <w:pPr>
        <w:rPr>
          <w:rFonts w:hint="default"/>
        </w:rPr>
      </w:pPr>
      <w:r>
        <w:rPr>
          <w:rFonts w:hint="default"/>
        </w:rPr>
        <w:t>int main() {</w:t>
      </w:r>
    </w:p>
    <w:p w14:paraId="19B348F8">
      <w:pPr>
        <w:rPr>
          <w:rFonts w:hint="default"/>
        </w:rPr>
      </w:pPr>
      <w:r>
        <w:rPr>
          <w:rFonts w:hint="default"/>
        </w:rPr>
        <w:t xml:space="preserve">    int result = add(3, 4);</w:t>
      </w:r>
    </w:p>
    <w:p w14:paraId="304FCEF3">
      <w:pPr>
        <w:rPr>
          <w:rFonts w:hint="default"/>
        </w:rPr>
      </w:pPr>
      <w:r>
        <w:rPr>
          <w:rFonts w:hint="default"/>
        </w:rPr>
        <w:t xml:space="preserve">    cout &lt;&lt; "Sum = " &lt;&lt; result &lt;&lt; endl;</w:t>
      </w:r>
    </w:p>
    <w:p w14:paraId="56E636AE">
      <w:pPr>
        <w:rPr>
          <w:rFonts w:hint="default"/>
        </w:rPr>
      </w:pPr>
      <w:r>
        <w:rPr>
          <w:rFonts w:hint="default"/>
        </w:rPr>
        <w:t xml:space="preserve">    return 0;</w:t>
      </w:r>
    </w:p>
    <w:p w14:paraId="319C6DCF">
      <w:pPr>
        <w:rPr>
          <w:rFonts w:hint="default"/>
        </w:rPr>
      </w:pPr>
      <w:r>
        <w:rPr>
          <w:rFonts w:hint="default"/>
        </w:rPr>
        <w:t>}</w:t>
      </w:r>
    </w:p>
    <w:p w14:paraId="04B67562">
      <w:pPr>
        <w:rPr>
          <w:rFonts w:hint="default"/>
        </w:rPr>
      </w:pPr>
    </w:p>
    <w:p w14:paraId="55002D32">
      <w:pPr>
        <w:rPr>
          <w:rFonts w:hint="default"/>
          <w:lang w:val="el-GR"/>
        </w:rPr>
      </w:pPr>
      <w:r>
        <w:rPr>
          <w:rFonts w:hint="default"/>
        </w:rPr>
        <w:t xml:space="preserve"> Έξοδος:</w:t>
      </w:r>
    </w:p>
    <w:p w14:paraId="4FD32D72">
      <w:pPr>
        <w:rPr>
          <w:rFonts w:hint="default"/>
        </w:rPr>
      </w:pPr>
      <w:r>
        <w:rPr>
          <w:rFonts w:hint="default"/>
        </w:rPr>
        <w:t>Sum = 7</w:t>
      </w:r>
    </w:p>
    <w:p w14:paraId="06B41416">
      <w:pPr>
        <w:rPr>
          <w:rFonts w:hint="default"/>
        </w:rPr>
      </w:pPr>
    </w:p>
    <w:p w14:paraId="391A1FE4">
      <w:pPr>
        <w:rPr>
          <w:rFonts w:hint="default"/>
          <w:b/>
          <w:bCs/>
        </w:rPr>
      </w:pPr>
      <w:r>
        <w:rPr>
          <w:rFonts w:hint="default"/>
          <w:b/>
          <w:bCs/>
          <w:lang w:val="en-US"/>
        </w:rPr>
        <w:t>5</w:t>
      </w:r>
      <w:r>
        <w:rPr>
          <w:rFonts w:hint="default"/>
          <w:b/>
          <w:bCs/>
        </w:rPr>
        <w:t xml:space="preserve"> Τοπικές και Καθολικές Μεταβλητές</w:t>
      </w:r>
    </w:p>
    <w:p w14:paraId="2B6667AB">
      <w:pPr>
        <w:rPr>
          <w:rFonts w:hint="default"/>
        </w:rPr>
      </w:pPr>
    </w:p>
    <w:p w14:paraId="4A9804F3">
      <w:pPr>
        <w:rPr>
          <w:rFonts w:hint="default"/>
        </w:rPr>
      </w:pPr>
      <w:r>
        <w:rPr>
          <w:rFonts w:hint="default"/>
        </w:rPr>
        <w:t>Οι μεταβλητές που δηλώνονται μέσα σε μια συνάρτηση είναι τοπικές — υπάρχουν μόνο μέσα σε αυτή.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Οι καθολικές (global) είναι ορατές σε όλες τις συναρτήσεις.</w:t>
      </w:r>
    </w:p>
    <w:p w14:paraId="317D0D51">
      <w:pPr>
        <w:rPr>
          <w:rFonts w:hint="default"/>
        </w:rPr>
      </w:pPr>
    </w:p>
    <w:p w14:paraId="66DB524D">
      <w:pPr>
        <w:rPr>
          <w:rFonts w:hint="default"/>
        </w:rPr>
      </w:pPr>
      <w:r>
        <w:rPr>
          <w:rFonts w:hint="default"/>
        </w:rPr>
        <w:t>int x = 10; // καθολική (global)</w:t>
      </w:r>
    </w:p>
    <w:p w14:paraId="2F32AD11">
      <w:pPr>
        <w:rPr>
          <w:rFonts w:hint="default"/>
        </w:rPr>
      </w:pPr>
    </w:p>
    <w:p w14:paraId="3BC2353F">
      <w:pPr>
        <w:rPr>
          <w:rFonts w:hint="default"/>
        </w:rPr>
      </w:pPr>
      <w:r>
        <w:rPr>
          <w:rFonts w:hint="default"/>
        </w:rPr>
        <w:t>void show() {</w:t>
      </w:r>
    </w:p>
    <w:p w14:paraId="735BEAD2">
      <w:pPr>
        <w:rPr>
          <w:rFonts w:hint="default"/>
        </w:rPr>
      </w:pPr>
      <w:r>
        <w:rPr>
          <w:rFonts w:hint="default"/>
        </w:rPr>
        <w:t xml:space="preserve">    int y = 5; // τοπική</w:t>
      </w:r>
    </w:p>
    <w:p w14:paraId="59B4AB4A">
      <w:pPr>
        <w:rPr>
          <w:rFonts w:hint="default"/>
        </w:rPr>
      </w:pPr>
      <w:r>
        <w:rPr>
          <w:rFonts w:hint="default"/>
        </w:rPr>
        <w:t xml:space="preserve">    cout &lt;&lt; x &lt;&lt; " " &lt;&lt; y &lt;&lt; endl;</w:t>
      </w:r>
    </w:p>
    <w:p w14:paraId="7538EF5B">
      <w:pPr>
        <w:rPr>
          <w:rFonts w:hint="default"/>
        </w:rPr>
      </w:pPr>
      <w:r>
        <w:rPr>
          <w:rFonts w:hint="default"/>
        </w:rPr>
        <w:t>}</w:t>
      </w:r>
    </w:p>
    <w:p w14:paraId="7C0A50B3">
      <w:pPr>
        <w:rPr>
          <w:rFonts w:hint="default"/>
        </w:rPr>
      </w:pPr>
      <w:r>
        <w:rPr>
          <w:rFonts w:hint="default"/>
        </w:rPr>
        <w:t>Αν μια τοπική μεταβλητή έχει το ίδιο όνομα με καθολική, υπερισχύει η τοπική μέσα στη συνάρτηση.</w:t>
      </w:r>
    </w:p>
    <w:p w14:paraId="167A6315">
      <w:pPr>
        <w:rPr>
          <w:rFonts w:hint="default"/>
        </w:rPr>
      </w:pPr>
    </w:p>
    <w:p w14:paraId="06F3C502">
      <w:pPr>
        <w:rPr>
          <w:rFonts w:hint="default"/>
          <w:b/>
          <w:bCs/>
        </w:rPr>
      </w:pPr>
      <w:r>
        <w:rPr>
          <w:rFonts w:hint="default"/>
          <w:b/>
          <w:bCs/>
          <w:lang w:val="en-US"/>
        </w:rPr>
        <w:t xml:space="preserve">6 </w:t>
      </w:r>
      <w:r>
        <w:rPr>
          <w:rFonts w:hint="default"/>
          <w:b/>
          <w:bCs/>
        </w:rPr>
        <w:t>Παράδειγμα με Πολλαπλές Συναρτήσεις</w:t>
      </w:r>
    </w:p>
    <w:p w14:paraId="10CFB0CE">
      <w:pPr>
        <w:rPr>
          <w:rFonts w:hint="default"/>
        </w:rPr>
      </w:pPr>
    </w:p>
    <w:p w14:paraId="6B20E91E">
      <w:pPr>
        <w:rPr>
          <w:rFonts w:hint="default"/>
        </w:rPr>
      </w:pPr>
      <w:r>
        <w:rPr>
          <w:rFonts w:hint="default"/>
        </w:rPr>
        <w:t>#include &lt;iostream&gt;</w:t>
      </w:r>
    </w:p>
    <w:p w14:paraId="4757DB2D">
      <w:pPr>
        <w:rPr>
          <w:rFonts w:hint="default"/>
        </w:rPr>
      </w:pPr>
      <w:r>
        <w:rPr>
          <w:rFonts w:hint="default"/>
        </w:rPr>
        <w:t>using namespace std;</w:t>
      </w:r>
    </w:p>
    <w:p w14:paraId="5765A204">
      <w:pPr>
        <w:rPr>
          <w:rFonts w:hint="default"/>
        </w:rPr>
      </w:pPr>
    </w:p>
    <w:p w14:paraId="7B658B71">
      <w:pPr>
        <w:rPr>
          <w:rFonts w:hint="default"/>
        </w:rPr>
      </w:pPr>
      <w:r>
        <w:rPr>
          <w:rFonts w:hint="default"/>
        </w:rPr>
        <w:t>void greetUser();</w:t>
      </w:r>
    </w:p>
    <w:p w14:paraId="24A8F514">
      <w:pPr>
        <w:rPr>
          <w:rFonts w:hint="default"/>
        </w:rPr>
      </w:pPr>
      <w:r>
        <w:rPr>
          <w:rFonts w:hint="default"/>
        </w:rPr>
        <w:t>int square(int n);</w:t>
      </w:r>
    </w:p>
    <w:p w14:paraId="5566FB57">
      <w:pPr>
        <w:rPr>
          <w:rFonts w:hint="default"/>
        </w:rPr>
      </w:pPr>
      <w:r>
        <w:rPr>
          <w:rFonts w:hint="default"/>
        </w:rPr>
        <w:t>void printSquare(int n);</w:t>
      </w:r>
    </w:p>
    <w:p w14:paraId="6EF457F7">
      <w:pPr>
        <w:rPr>
          <w:rFonts w:hint="default"/>
        </w:rPr>
      </w:pPr>
    </w:p>
    <w:p w14:paraId="1FF94E4A">
      <w:pPr>
        <w:rPr>
          <w:rFonts w:hint="default"/>
        </w:rPr>
      </w:pPr>
      <w:r>
        <w:rPr>
          <w:rFonts w:hint="default"/>
        </w:rPr>
        <w:t>int main() {</w:t>
      </w:r>
    </w:p>
    <w:p w14:paraId="6ADEC579">
      <w:pPr>
        <w:rPr>
          <w:rFonts w:hint="default"/>
        </w:rPr>
      </w:pPr>
      <w:r>
        <w:rPr>
          <w:rFonts w:hint="default"/>
        </w:rPr>
        <w:t xml:space="preserve">    greetUser();</w:t>
      </w:r>
    </w:p>
    <w:p w14:paraId="603DAA03">
      <w:pPr>
        <w:rPr>
          <w:rFonts w:hint="default"/>
        </w:rPr>
      </w:pPr>
      <w:r>
        <w:rPr>
          <w:rFonts w:hint="default"/>
        </w:rPr>
        <w:t xml:space="preserve">    printSquare(5);</w:t>
      </w:r>
    </w:p>
    <w:p w14:paraId="1CC13699">
      <w:pPr>
        <w:rPr>
          <w:rFonts w:hint="default"/>
        </w:rPr>
      </w:pPr>
      <w:r>
        <w:rPr>
          <w:rFonts w:hint="default"/>
        </w:rPr>
        <w:t xml:space="preserve">    return 0;</w:t>
      </w:r>
    </w:p>
    <w:p w14:paraId="7B6168F2">
      <w:pPr>
        <w:rPr>
          <w:rFonts w:hint="default"/>
        </w:rPr>
      </w:pPr>
      <w:r>
        <w:rPr>
          <w:rFonts w:hint="default"/>
        </w:rPr>
        <w:t>}</w:t>
      </w:r>
    </w:p>
    <w:p w14:paraId="5A7728B8">
      <w:pPr>
        <w:rPr>
          <w:rFonts w:hint="default"/>
        </w:rPr>
      </w:pPr>
    </w:p>
    <w:p w14:paraId="2F2FE2F1">
      <w:pPr>
        <w:rPr>
          <w:rFonts w:hint="default"/>
        </w:rPr>
      </w:pPr>
      <w:r>
        <w:rPr>
          <w:rFonts w:hint="default"/>
        </w:rPr>
        <w:t>void greetUser() {</w:t>
      </w:r>
    </w:p>
    <w:p w14:paraId="2A49168E">
      <w:pPr>
        <w:rPr>
          <w:rFonts w:hint="default"/>
        </w:rPr>
      </w:pPr>
      <w:r>
        <w:rPr>
          <w:rFonts w:hint="default"/>
        </w:rPr>
        <w:t xml:space="preserve">    cout &lt;&lt; "Welcome to the program!" &lt;&lt; endl;</w:t>
      </w:r>
    </w:p>
    <w:p w14:paraId="07266520">
      <w:pPr>
        <w:rPr>
          <w:rFonts w:hint="default"/>
        </w:rPr>
      </w:pPr>
      <w:r>
        <w:rPr>
          <w:rFonts w:hint="default"/>
        </w:rPr>
        <w:t>}</w:t>
      </w:r>
    </w:p>
    <w:p w14:paraId="4E1E80D8">
      <w:pPr>
        <w:rPr>
          <w:rFonts w:hint="default"/>
        </w:rPr>
      </w:pPr>
    </w:p>
    <w:p w14:paraId="040E5BC6">
      <w:pPr>
        <w:rPr>
          <w:rFonts w:hint="default"/>
        </w:rPr>
      </w:pPr>
      <w:r>
        <w:rPr>
          <w:rFonts w:hint="default"/>
        </w:rPr>
        <w:t>int square(int n) {</w:t>
      </w:r>
    </w:p>
    <w:p w14:paraId="5A175E48">
      <w:pPr>
        <w:rPr>
          <w:rFonts w:hint="default"/>
        </w:rPr>
      </w:pPr>
      <w:r>
        <w:rPr>
          <w:rFonts w:hint="default"/>
        </w:rPr>
        <w:t xml:space="preserve">    return n * n;</w:t>
      </w:r>
    </w:p>
    <w:p w14:paraId="6060E617">
      <w:pPr>
        <w:rPr>
          <w:rFonts w:hint="default"/>
        </w:rPr>
      </w:pPr>
      <w:r>
        <w:rPr>
          <w:rFonts w:hint="default"/>
        </w:rPr>
        <w:t>}</w:t>
      </w:r>
    </w:p>
    <w:p w14:paraId="41E96CB8">
      <w:pPr>
        <w:rPr>
          <w:rFonts w:hint="default"/>
        </w:rPr>
      </w:pPr>
    </w:p>
    <w:p w14:paraId="5C9D5E14">
      <w:pPr>
        <w:rPr>
          <w:rFonts w:hint="default"/>
        </w:rPr>
      </w:pPr>
      <w:r>
        <w:rPr>
          <w:rFonts w:hint="default"/>
        </w:rPr>
        <w:t>void printSquare(int n) {</w:t>
      </w:r>
    </w:p>
    <w:p w14:paraId="4B1A66A0">
      <w:pPr>
        <w:rPr>
          <w:rFonts w:hint="default"/>
        </w:rPr>
      </w:pPr>
      <w:r>
        <w:rPr>
          <w:rFonts w:hint="default"/>
        </w:rPr>
        <w:t xml:space="preserve">    cout &lt;&lt; "Square of " &lt;&lt; n &lt;&lt; " is " &lt;&lt; square(n) &lt;&lt; endl;</w:t>
      </w:r>
    </w:p>
    <w:p w14:paraId="557E53A0">
      <w:pPr>
        <w:rPr>
          <w:rFonts w:hint="default"/>
        </w:rPr>
      </w:pPr>
      <w:r>
        <w:rPr>
          <w:rFonts w:hint="default"/>
        </w:rPr>
        <w:t>}</w:t>
      </w:r>
    </w:p>
    <w:p w14:paraId="10DBAF7D">
      <w:pPr>
        <w:rPr>
          <w:rFonts w:hint="default"/>
        </w:rPr>
      </w:pPr>
    </w:p>
    <w:p w14:paraId="3BEC1E26">
      <w:pPr>
        <w:rPr>
          <w:rFonts w:hint="default"/>
          <w:lang w:val="el-GR"/>
        </w:rPr>
      </w:pPr>
      <w:r>
        <w:rPr>
          <w:rFonts w:hint="default"/>
        </w:rPr>
        <w:t xml:space="preserve"> Έξοδος:</w:t>
      </w:r>
    </w:p>
    <w:p w14:paraId="1A7BBFB7">
      <w:pPr>
        <w:rPr>
          <w:rFonts w:hint="default"/>
        </w:rPr>
      </w:pPr>
    </w:p>
    <w:p w14:paraId="4C5C0709">
      <w:pPr>
        <w:rPr>
          <w:rFonts w:hint="default"/>
        </w:rPr>
      </w:pPr>
      <w:r>
        <w:rPr>
          <w:rFonts w:hint="default"/>
        </w:rPr>
        <w:t>Welcome to the program!</w:t>
      </w:r>
    </w:p>
    <w:p w14:paraId="554E5D89">
      <w:pPr>
        <w:rPr>
          <w:rFonts w:hint="default"/>
        </w:rPr>
      </w:pPr>
      <w:r>
        <w:rPr>
          <w:rFonts w:hint="default"/>
        </w:rPr>
        <w:t>Square of 5 is 25</w:t>
      </w:r>
    </w:p>
    <w:p w14:paraId="2C3A3073">
      <w:pPr>
        <w:rPr>
          <w:rFonts w:hint="default"/>
          <w:lang w:val="en-US"/>
        </w:rPr>
      </w:pPr>
    </w:p>
    <w:p w14:paraId="29D3A52D">
      <w:pPr>
        <w:rPr>
          <w:rFonts w:hint="default"/>
          <w:b/>
          <w:bCs/>
        </w:rPr>
      </w:pPr>
      <w:r>
        <w:rPr>
          <w:rFonts w:hint="default"/>
          <w:b/>
          <w:bCs/>
          <w:lang w:val="en-US"/>
        </w:rPr>
        <w:t>7</w:t>
      </w:r>
      <w:r>
        <w:rPr>
          <w:rFonts w:hint="default"/>
          <w:b/>
          <w:bCs/>
        </w:rPr>
        <w:t xml:space="preserve"> Δήλωση Συνάρτησης (Prototype)</w:t>
      </w:r>
    </w:p>
    <w:p w14:paraId="7DBB6898">
      <w:pPr>
        <w:rPr>
          <w:rFonts w:hint="default"/>
        </w:rPr>
      </w:pPr>
    </w:p>
    <w:p w14:paraId="53E06D52">
      <w:pPr>
        <w:rPr>
          <w:rFonts w:hint="default"/>
        </w:rPr>
      </w:pPr>
      <w:r>
        <w:rPr>
          <w:rFonts w:hint="default"/>
        </w:rPr>
        <w:t>Όταν ο ορισμός μιας συνάρτησης βρίσκεται μετά τη `main()`, πρέπει να προηγείται δήλωση (prototype).</w:t>
      </w:r>
    </w:p>
    <w:p w14:paraId="4504E7AC">
      <w:pPr>
        <w:rPr>
          <w:rFonts w:hint="default"/>
        </w:rPr>
      </w:pPr>
    </w:p>
    <w:p w14:paraId="6B8A273C">
      <w:pPr>
        <w:rPr>
          <w:rFonts w:hint="default"/>
        </w:rPr>
      </w:pPr>
      <w:r>
        <w:rPr>
          <w:rFonts w:hint="default"/>
        </w:rPr>
        <w:t>// Δήλωση (prototype)</w:t>
      </w:r>
    </w:p>
    <w:p w14:paraId="54914788">
      <w:pPr>
        <w:rPr>
          <w:rFonts w:hint="default"/>
        </w:rPr>
      </w:pPr>
      <w:r>
        <w:rPr>
          <w:rFonts w:hint="default"/>
        </w:rPr>
        <w:t>int add(int, int);</w:t>
      </w:r>
    </w:p>
    <w:p w14:paraId="23C83909">
      <w:pPr>
        <w:rPr>
          <w:rFonts w:hint="default"/>
        </w:rPr>
      </w:pPr>
    </w:p>
    <w:p w14:paraId="15D70E07">
      <w:pPr>
        <w:rPr>
          <w:rFonts w:hint="default"/>
        </w:rPr>
      </w:pPr>
      <w:r>
        <w:rPr>
          <w:rFonts w:hint="default"/>
        </w:rPr>
        <w:t>int main() {</w:t>
      </w:r>
    </w:p>
    <w:p w14:paraId="07A82EFA">
      <w:pPr>
        <w:rPr>
          <w:rFonts w:hint="default"/>
        </w:rPr>
      </w:pPr>
      <w:r>
        <w:rPr>
          <w:rFonts w:hint="default"/>
        </w:rPr>
        <w:t xml:space="preserve">    cout &lt;&lt; add(5, 6);</w:t>
      </w:r>
    </w:p>
    <w:p w14:paraId="6E0FC2D5">
      <w:pPr>
        <w:rPr>
          <w:rFonts w:hint="default"/>
        </w:rPr>
      </w:pPr>
      <w:r>
        <w:rPr>
          <w:rFonts w:hint="default"/>
        </w:rPr>
        <w:t>}</w:t>
      </w:r>
    </w:p>
    <w:p w14:paraId="5F923DC3">
      <w:pPr>
        <w:rPr>
          <w:rFonts w:hint="default"/>
        </w:rPr>
      </w:pPr>
    </w:p>
    <w:p w14:paraId="6E0AB3FA">
      <w:pPr>
        <w:rPr>
          <w:rFonts w:hint="default"/>
        </w:rPr>
      </w:pPr>
      <w:r>
        <w:rPr>
          <w:rFonts w:hint="default"/>
        </w:rPr>
        <w:t>// Ορισμός (definition)</w:t>
      </w:r>
    </w:p>
    <w:p w14:paraId="43BAA70C">
      <w:pPr>
        <w:rPr>
          <w:rFonts w:hint="default"/>
        </w:rPr>
      </w:pPr>
      <w:r>
        <w:rPr>
          <w:rFonts w:hint="default"/>
        </w:rPr>
        <w:t>int add(int a, int b) {</w:t>
      </w:r>
    </w:p>
    <w:p w14:paraId="6A75B9C3">
      <w:pPr>
        <w:rPr>
          <w:rFonts w:hint="default"/>
        </w:rPr>
      </w:pPr>
      <w:r>
        <w:rPr>
          <w:rFonts w:hint="default"/>
        </w:rPr>
        <w:t xml:space="preserve">    return a + b;</w:t>
      </w:r>
    </w:p>
    <w:p w14:paraId="1DD18AAC">
      <w:pPr>
        <w:rPr>
          <w:rFonts w:hint="default"/>
        </w:rPr>
      </w:pPr>
      <w:r>
        <w:rPr>
          <w:rFonts w:hint="default"/>
        </w:rPr>
        <w:t>}</w:t>
      </w:r>
    </w:p>
    <w:p w14:paraId="288DA2BE">
      <w:pPr>
        <w:rPr>
          <w:rFonts w:hint="default"/>
        </w:rPr>
      </w:pPr>
    </w:p>
    <w:p w14:paraId="7BA768BE">
      <w:pPr>
        <w:rPr>
          <w:rFonts w:hint="default"/>
        </w:rPr>
      </w:pPr>
      <w:r>
        <w:rPr>
          <w:rFonts w:hint="default"/>
        </w:rPr>
        <w:t>Η δήλωση μπορεί να τοποθετείται και σε αρχείο header (.h).</w:t>
      </w:r>
    </w:p>
    <w:p w14:paraId="0FB21A67">
      <w:pPr>
        <w:rPr>
          <w:rFonts w:hint="default"/>
        </w:rPr>
      </w:pPr>
    </w:p>
    <w:p w14:paraId="3DD482C9">
      <w:pPr>
        <w:rPr>
          <w:rFonts w:hint="default"/>
          <w:b/>
          <w:bCs/>
        </w:rPr>
      </w:pPr>
      <w:r>
        <w:rPr>
          <w:rFonts w:hint="default"/>
          <w:b/>
          <w:bCs/>
          <w:lang w:val="en-US"/>
        </w:rPr>
        <w:t>8</w:t>
      </w:r>
      <w:r>
        <w:rPr>
          <w:rFonts w:hint="default"/>
          <w:b/>
          <w:bCs/>
        </w:rPr>
        <w:t xml:space="preserve"> Πολλαπλές Τιμές με Αναφορές</w:t>
      </w:r>
    </w:p>
    <w:p w14:paraId="62C1B455">
      <w:pPr>
        <w:rPr>
          <w:rFonts w:hint="default"/>
        </w:rPr>
      </w:pPr>
    </w:p>
    <w:p w14:paraId="0066561F">
      <w:pPr>
        <w:rPr>
          <w:rFonts w:hint="default"/>
        </w:rPr>
      </w:pPr>
      <w:r>
        <w:rPr>
          <w:rFonts w:hint="default"/>
        </w:rPr>
        <w:t>Μπορούμε να επιστρέψουμε πολλαπλές τιμές χρησιμοποιώντας αναφορές (references).</w:t>
      </w:r>
    </w:p>
    <w:p w14:paraId="7352C92F">
      <w:pPr>
        <w:rPr>
          <w:rFonts w:hint="default"/>
        </w:rPr>
      </w:pPr>
    </w:p>
    <w:p w14:paraId="2F5A1B5D">
      <w:pPr>
        <w:rPr>
          <w:rFonts w:hint="default"/>
        </w:rPr>
      </w:pPr>
      <w:r>
        <w:rPr>
          <w:rFonts w:hint="default"/>
        </w:rPr>
        <w:t>void divide(int a, int b, int &amp;quotient, int &amp;remainder) {</w:t>
      </w:r>
    </w:p>
    <w:p w14:paraId="301730F6">
      <w:pPr>
        <w:rPr>
          <w:rFonts w:hint="default"/>
        </w:rPr>
      </w:pPr>
      <w:r>
        <w:rPr>
          <w:rFonts w:hint="default"/>
        </w:rPr>
        <w:t xml:space="preserve">    quotient = a / b;</w:t>
      </w:r>
    </w:p>
    <w:p w14:paraId="79768B33">
      <w:pPr>
        <w:rPr>
          <w:rFonts w:hint="default"/>
        </w:rPr>
      </w:pPr>
      <w:r>
        <w:rPr>
          <w:rFonts w:hint="default"/>
        </w:rPr>
        <w:t xml:space="preserve">    remainder = a % b;</w:t>
      </w:r>
    </w:p>
    <w:p w14:paraId="3C6E763E">
      <w:pPr>
        <w:rPr>
          <w:rFonts w:hint="default"/>
        </w:rPr>
      </w:pPr>
      <w:r>
        <w:rPr>
          <w:rFonts w:hint="default"/>
        </w:rPr>
        <w:t>}</w:t>
      </w:r>
    </w:p>
    <w:p w14:paraId="2831EB88">
      <w:pPr>
        <w:rPr>
          <w:rFonts w:hint="default"/>
        </w:rPr>
      </w:pPr>
    </w:p>
    <w:p w14:paraId="74982033">
      <w:pPr>
        <w:rPr>
          <w:rFonts w:hint="default"/>
        </w:rPr>
      </w:pPr>
      <w:r>
        <w:rPr>
          <w:rFonts w:hint="default"/>
        </w:rPr>
        <w:t>int main() {</w:t>
      </w:r>
    </w:p>
    <w:p w14:paraId="10BCA540">
      <w:pPr>
        <w:rPr>
          <w:rFonts w:hint="default"/>
        </w:rPr>
      </w:pPr>
      <w:r>
        <w:rPr>
          <w:rFonts w:hint="default"/>
        </w:rPr>
        <w:t xml:space="preserve">    int q, r;</w:t>
      </w:r>
    </w:p>
    <w:p w14:paraId="6131DBC1">
      <w:pPr>
        <w:rPr>
          <w:rFonts w:hint="default"/>
        </w:rPr>
      </w:pPr>
      <w:r>
        <w:rPr>
          <w:rFonts w:hint="default"/>
        </w:rPr>
        <w:t xml:space="preserve">    divide(10, 3, q, r);</w:t>
      </w:r>
    </w:p>
    <w:p w14:paraId="5178D610">
      <w:pPr>
        <w:rPr>
          <w:rFonts w:hint="default"/>
        </w:rPr>
      </w:pPr>
      <w:r>
        <w:rPr>
          <w:rFonts w:hint="default"/>
        </w:rPr>
        <w:t xml:space="preserve">    cout &lt;&lt; "Quotient = " &lt;&lt; q &lt;&lt; ", Remainder = " &lt;&lt; r &lt;&lt; endl;</w:t>
      </w:r>
    </w:p>
    <w:p w14:paraId="754F9DCB">
      <w:pPr>
        <w:rPr>
          <w:rFonts w:hint="default"/>
        </w:rPr>
      </w:pPr>
      <w:r>
        <w:rPr>
          <w:rFonts w:hint="default"/>
        </w:rPr>
        <w:t>}</w:t>
      </w:r>
    </w:p>
    <w:p w14:paraId="1662C21A">
      <w:pPr>
        <w:rPr>
          <w:rFonts w:hint="default"/>
        </w:rPr>
      </w:pPr>
    </w:p>
    <w:p w14:paraId="74017DDC">
      <w:pPr>
        <w:rPr>
          <w:rFonts w:hint="default"/>
        </w:rPr>
      </w:pPr>
    </w:p>
    <w:p w14:paraId="18D89C82">
      <w:pPr>
        <w:rPr>
          <w:rFonts w:hint="default"/>
          <w:lang w:val="el-GR"/>
        </w:rPr>
      </w:pPr>
      <w:r>
        <w:rPr>
          <w:rFonts w:hint="default"/>
        </w:rPr>
        <w:t>Έξοδος:</w:t>
      </w:r>
    </w:p>
    <w:p w14:paraId="56C8205B">
      <w:pPr>
        <w:rPr>
          <w:rFonts w:hint="default"/>
        </w:rPr>
      </w:pPr>
      <w:r>
        <w:rPr>
          <w:rFonts w:hint="default"/>
        </w:rPr>
        <w:t>Quotient = 3, Remainder = 1</w:t>
      </w:r>
    </w:p>
    <w:p w14:paraId="12C0BFE6">
      <w:pPr>
        <w:rPr>
          <w:rFonts w:hint="default"/>
        </w:rPr>
      </w:pPr>
    </w:p>
    <w:p w14:paraId="5E4DE057">
      <w:pPr>
        <w:rPr>
          <w:rFonts w:hint="default"/>
          <w:b/>
          <w:bCs/>
        </w:rPr>
      </w:pPr>
      <w:r>
        <w:rPr>
          <w:rFonts w:hint="default"/>
          <w:b/>
          <w:bCs/>
          <w:lang w:val="en-US"/>
        </w:rPr>
        <w:t>9</w:t>
      </w:r>
      <w:r>
        <w:rPr>
          <w:rFonts w:hint="default"/>
          <w:b/>
          <w:bCs/>
        </w:rPr>
        <w:t xml:space="preserve"> Καλές Πρακτικές</w:t>
      </w:r>
    </w:p>
    <w:p w14:paraId="2D5F49A3">
      <w:pPr>
        <w:rPr>
          <w:rFonts w:hint="default"/>
        </w:rPr>
      </w:pPr>
    </w:p>
    <w:p w14:paraId="78F08A3A">
      <w:pPr>
        <w:rPr>
          <w:rFonts w:hint="default"/>
        </w:rPr>
      </w:pPr>
      <w:r>
        <w:rPr>
          <w:rFonts w:hint="default"/>
        </w:rPr>
        <w:t>✅ Οι συναρτήσεις πρέπει να έχουν σαφή σκοπό – κάθε συνάρτηση να κάνει ένα πράγμα καλά.</w:t>
      </w:r>
    </w:p>
    <w:p w14:paraId="47121D50">
      <w:pPr>
        <w:rPr>
          <w:rFonts w:hint="default"/>
        </w:rPr>
      </w:pPr>
      <w:r>
        <w:rPr>
          <w:rFonts w:hint="default"/>
        </w:rPr>
        <w:t>✅ Το όνομα της συνάρτησης να περιγράφει τη λειτουργία της.</w:t>
      </w:r>
    </w:p>
    <w:p w14:paraId="4D4C39B6">
      <w:pPr>
        <w:rPr>
          <w:rFonts w:hint="default"/>
        </w:rPr>
      </w:pPr>
      <w:r>
        <w:rPr>
          <w:rFonts w:hint="default"/>
        </w:rPr>
        <w:t>✅ Προτιμήστε παραμέτρους αντί για καθολικές μεταβλητές.</w:t>
      </w:r>
    </w:p>
    <w:p w14:paraId="0EFFA84C">
      <w:pPr>
        <w:rPr>
          <w:rFonts w:hint="default"/>
        </w:rPr>
      </w:pPr>
      <w:r>
        <w:rPr>
          <w:rFonts w:hint="default"/>
        </w:rPr>
        <w:t>✅ Αποφύγετε τις πολύ μεγάλες συναρτήσεις – χωρίστε τες σε μικρότερες.</w:t>
      </w:r>
    </w:p>
    <w:p w14:paraId="21608E0D">
      <w:pPr>
        <w:rPr>
          <w:rFonts w:hint="default"/>
        </w:rPr>
      </w:pPr>
    </w:p>
    <w:p w14:paraId="6BDB614A">
      <w:pPr>
        <w:rPr>
          <w:rFonts w:hint="default"/>
          <w:b/>
          <w:bCs/>
        </w:rPr>
      </w:pPr>
      <w:bookmarkStart w:id="0" w:name="_GoBack"/>
      <w:r>
        <w:rPr>
          <w:rFonts w:hint="default"/>
          <w:b/>
          <w:bCs/>
        </w:rPr>
        <w:t xml:space="preserve"> Συμπέρασμα</w:t>
      </w:r>
    </w:p>
    <w:bookmarkEnd w:id="0"/>
    <w:p w14:paraId="45E86280">
      <w:pPr>
        <w:rPr>
          <w:rFonts w:hint="default"/>
        </w:rPr>
      </w:pPr>
    </w:p>
    <w:p w14:paraId="5385E8FD">
      <w:pPr>
        <w:rPr>
          <w:rFonts w:hint="default"/>
        </w:rPr>
      </w:pPr>
      <w:r>
        <w:rPr>
          <w:rFonts w:hint="default"/>
        </w:rPr>
        <w:t>Οι συναρτήσεις αποτελούν θεμέλιο της δομημένης προγραμματιστικής σκέψης.</w:t>
      </w:r>
    </w:p>
    <w:p w14:paraId="26FC2F9B">
      <w:pPr>
        <w:rPr>
          <w:rFonts w:hint="default"/>
        </w:rPr>
      </w:pPr>
      <w:r>
        <w:rPr>
          <w:rFonts w:hint="default"/>
        </w:rPr>
        <w:t>Μέσω αυτών επιτυγχάνεται:</w:t>
      </w:r>
    </w:p>
    <w:p w14:paraId="5BED65C1">
      <w:pPr>
        <w:rPr>
          <w:rFonts w:hint="default"/>
        </w:rPr>
      </w:pPr>
    </w:p>
    <w:p w14:paraId="37C080D3">
      <w:pPr>
        <w:rPr>
          <w:rFonts w:hint="default"/>
        </w:rPr>
      </w:pPr>
      <w:r>
        <w:rPr>
          <w:rFonts w:hint="default"/>
        </w:rPr>
        <w:t>* Αναγνωσιμότητα και επαναχρησιμοποίηση του κώδικα</w:t>
      </w:r>
    </w:p>
    <w:p w14:paraId="60BD0F81">
      <w:pPr>
        <w:rPr>
          <w:rFonts w:hint="default"/>
        </w:rPr>
      </w:pPr>
      <w:r>
        <w:rPr>
          <w:rFonts w:hint="default"/>
        </w:rPr>
        <w:t>* Αποσύνθεση πολύπλοκων προβλημάτων σε μικρότερα</w:t>
      </w:r>
    </w:p>
    <w:p w14:paraId="36DBACF8">
      <w:pPr>
        <w:rPr>
          <w:rFonts w:hint="default"/>
        </w:rPr>
      </w:pPr>
      <w:r>
        <w:rPr>
          <w:rFonts w:hint="default"/>
        </w:rPr>
        <w:t>* Ευκολότερος έλεγχος και συντήρηση προγραμμάτων</w:t>
      </w:r>
    </w:p>
    <w:p w14:paraId="1F5358B3"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D2D5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BC05AAD"/>
    <w:rsid w:val="4F5E0EB6"/>
    <w:rsid w:val="524B209A"/>
    <w:rsid w:val="529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60" w:after="60" w:line="240" w:lineRule="auto"/>
      <w:outlineLvl w:val="2"/>
    </w:pPr>
    <w:rPr>
      <w:rFonts w:asciiTheme="minorAscii" w:hAnsiTheme="minorAscii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2025-10-29T11:26:00Z</dcterms:created>
  <dc:creator>lmous</dc:creator>
  <cp:lastModifiedBy>lmous</cp:lastModifiedBy>
  <dcterms:modified xsi:type="dcterms:W3CDTF">2025-10-29T11:42:42Z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4481BC0EBD3B488CBC21D57AEF95BEE4_11</vt:lpwstr>
  </property>
</Properties>
</file>