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561B">
      <w:pPr>
        <w:pStyle w:val="2"/>
      </w:pPr>
      <w:bookmarkStart w:id="0" w:name="_GoBack"/>
      <w:bookmarkEnd w:id="0"/>
      <w:r>
        <w:t>Ασκήσεις στα Loops (C++)</w:t>
      </w:r>
    </w:p>
    <w:p w14:paraId="1D6EE405">
      <w:r>
        <w:t>Οι παρακάτω ασκήσεις αφορούν την ύλη μέχρι στιγμής: data types, operators, control structures και loops. Δεν απαιτούν γνώση συναρτήσεων, πινάκων ή πιο προχωρημένων εννοιών. Κάθε άσκηση στοχεύει στην κατανόηση της λειτουργίας των επαναληπτικών δομών (for, while, do-while) και της σωστής χρήσης συνθηκών και τελεστών.</w:t>
      </w:r>
    </w:p>
    <w:p w14:paraId="6CCBF883">
      <w:pPr>
        <w:spacing w:after="120"/>
      </w:pPr>
      <w:r>
        <w:t>1. Να γράψετε πρόγραμμα που εκτυπώνει τους αριθμούς από το 1 έως το 10, χρησιμοποιώντας την εντολή for.</w:t>
      </w:r>
    </w:p>
    <w:p w14:paraId="0C4E03D7">
      <w:pPr>
        <w:spacing w:after="120"/>
      </w:pPr>
      <w:r>
        <w:t>2. Να γράψετε πρόγραμμα που υπολογίζει και εμφανίζει το άθροισμα των αριθμών από το 1 έως το 100, χρησιμοποιώντας while.</w:t>
      </w:r>
    </w:p>
    <w:p w14:paraId="73559B83">
      <w:pPr>
        <w:spacing w:after="120"/>
      </w:pPr>
      <w:r>
        <w:t>3. Να γράψετε πρόγραμμα που ζητά από τον χρήστη έναν ακέραιο και εμφανίζει το τετράγωνό του για κάθε αριθμό από το 1 μέχρι τον δοθέντα αριθμό, χρησιμοποιώντας for.</w:t>
      </w:r>
    </w:p>
    <w:p w14:paraId="72564454">
      <w:pPr>
        <w:spacing w:after="120"/>
      </w:pPr>
      <w:r>
        <w:t>4. Να γράψετε πρόγραμμα που ζητά από τον χρήστη αριθμούς μέχρι να εισαχθεί το 0. Να εμφανίζει το πλήθος των αριθμών που δόθηκαν, χρησιμοποιώντας do-while.</w:t>
      </w:r>
    </w:p>
    <w:p w14:paraId="7BBA09EF">
      <w:pPr>
        <w:spacing w:after="120"/>
      </w:pPr>
      <w:r>
        <w:t>5. Να γράψετε πρόγραμμα που εκτυπώνει όλους τους άρτιους αριθμούς από το 2 έως το 20, χρησιμοποιώντας for.</w:t>
      </w:r>
    </w:p>
    <w:p w14:paraId="71F53921">
      <w:pPr>
        <w:spacing w:after="120"/>
      </w:pPr>
      <w:r>
        <w:t>6. Να γράψετε πρόγραμμα που εμφανίζει το άθροισμα των περιττών αριθμών από το 1 έως το 99, χρησιμοποιώντας while.</w:t>
      </w:r>
    </w:p>
    <w:p w14:paraId="6CFD3179">
      <w:pPr>
        <w:spacing w:after="120"/>
      </w:pPr>
      <w:r>
        <w:t>7. Να γράψετε πρόγραμμα που ζητά συνεχώς από τον χρήστη έναν αριθμό και εμφανίζει αν είναι θετικός ή αρνητικός. Το πρόγραμμα τερματίζει όταν δοθεί το 0 (do-while).</w:t>
      </w:r>
    </w:p>
    <w:p w14:paraId="09B9ED03">
      <w:pPr>
        <w:spacing w:after="120"/>
      </w:pPr>
      <w:r>
        <w:t>8. Να γράψετε πρόγραμμα που εκτυπώνει την ακολουθία 10, 9, 8, …, 1, χρησιμοποιώντας for που μειώνει τον μετρητή.</w:t>
      </w:r>
    </w:p>
    <w:p w14:paraId="567FF8E7">
      <w:pPr>
        <w:spacing w:after="120"/>
      </w:pPr>
      <w:r>
        <w:t>9. Να γράψετε πρόγραμμα που ζητά έναν αριθμό και εμφανίζει το γινόμενο όλων των αριθμών από το 1 έως αυτόν (υπολογισμός παραγοντικού) χρησιμοποιώντας for.</w:t>
      </w:r>
    </w:p>
    <w:p w14:paraId="7F13BD0A">
      <w:pPr>
        <w:spacing w:after="120"/>
      </w:pPr>
      <w:r>
        <w:t>10. Να γράψετε πρόγραμμα που ζητά από τον χρήστη 10 αριθμούς και υπολογίζει τον μέσο όρο τους, χρησιμοποιώντας while.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24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2025-10-23T04:57:22Z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899877081AA74064B4DED42151B2D263_13</vt:lpwstr>
  </property>
</Properties>
</file>