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A3FAF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92"/>
          <w:rFonts w:hint="default" w:ascii="Times New Roman" w:hAnsi="Times New Roman" w:cs="Times New Roman"/>
          <w:b/>
          <w:bCs/>
          <w:sz w:val="20"/>
          <w:szCs w:val="20"/>
        </w:rPr>
        <w:t>Δομές Απόφασης (Selection Statements) στη C++</w:t>
      </w:r>
    </w:p>
    <w:p w14:paraId="2CAABFC0">
      <w:pPr>
        <w:pStyle w:val="8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Οι δομές απόφασης επιτρέπουν στο πρόγραμμα να </w:t>
      </w:r>
      <w:r>
        <w:rPr>
          <w:rStyle w:val="92"/>
          <w:rFonts w:hint="default" w:ascii="Times New Roman" w:hAnsi="Times New Roman" w:cs="Times New Roman"/>
          <w:sz w:val="20"/>
          <w:szCs w:val="20"/>
        </w:rPr>
        <w:t>επιλέγει ποιο μπλοκ εντολών θα εκτελέσει</w:t>
      </w:r>
      <w:r>
        <w:rPr>
          <w:rFonts w:hint="default" w:ascii="Times New Roman" w:hAnsi="Times New Roman" w:cs="Times New Roman"/>
          <w:sz w:val="20"/>
          <w:szCs w:val="20"/>
        </w:rPr>
        <w:t xml:space="preserve"> ανάλογα με το αποτέλεσμα μιας συνθήκης.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 xml:space="preserve">Στην C++ υπάρχουν δύο </w:t>
      </w:r>
      <w:r>
        <w:rPr>
          <w:rStyle w:val="92"/>
          <w:rFonts w:hint="default" w:ascii="Times New Roman" w:hAnsi="Times New Roman" w:cs="Times New Roman"/>
          <w:sz w:val="20"/>
          <w:szCs w:val="20"/>
        </w:rPr>
        <w:t>πραγματικές δομές απόφασης</w:t>
      </w:r>
      <w:r>
        <w:rPr>
          <w:rFonts w:hint="default" w:ascii="Times New Roman" w:hAnsi="Times New Roman" w:cs="Times New Roman"/>
          <w:sz w:val="20"/>
          <w:szCs w:val="20"/>
        </w:rPr>
        <w:t>:</w:t>
      </w:r>
    </w:p>
    <w:p w14:paraId="1D84EC0F">
      <w:pPr>
        <w:pStyle w:val="85"/>
        <w:keepNext w:val="0"/>
        <w:keepLines w:val="0"/>
        <w:widowControl/>
        <w:numPr>
          <w:ilvl w:val="0"/>
          <w:numId w:val="11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if</w:t>
      </w:r>
      <w:r>
        <w:rPr>
          <w:rFonts w:hint="default" w:ascii="Times New Roman" w:hAnsi="Times New Roman" w:cs="Times New Roman"/>
          <w:sz w:val="20"/>
          <w:szCs w:val="20"/>
        </w:rPr>
        <w:t xml:space="preserve"> (με πιθανό 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else</w:t>
      </w:r>
      <w:r>
        <w:rPr>
          <w:rFonts w:hint="default" w:ascii="Times New Roman" w:hAnsi="Times New Roman" w:cs="Times New Roman"/>
          <w:sz w:val="20"/>
          <w:szCs w:val="20"/>
        </w:rPr>
        <w:t>)</w:t>
      </w:r>
    </w:p>
    <w:p w14:paraId="52FAD6BF">
      <w:pPr>
        <w:pStyle w:val="85"/>
        <w:keepNext w:val="0"/>
        <w:keepLines w:val="0"/>
        <w:widowControl/>
        <w:numPr>
          <w:ilvl w:val="0"/>
          <w:numId w:val="11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switch</w:t>
      </w:r>
    </w:p>
    <w:p w14:paraId="6FC8B955">
      <w:pPr>
        <w:pStyle w:val="8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Οι υπόλοιποι σχηματισμοί, όπως το 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if – else if – else</w:t>
      </w:r>
      <w:r>
        <w:rPr>
          <w:rFonts w:hint="default" w:ascii="Times New Roman" w:hAnsi="Times New Roman" w:cs="Times New Roman"/>
          <w:sz w:val="20"/>
          <w:szCs w:val="20"/>
        </w:rPr>
        <w:t xml:space="preserve">, θεωρούνται </w:t>
      </w:r>
      <w:r>
        <w:rPr>
          <w:rStyle w:val="92"/>
          <w:rFonts w:hint="default" w:ascii="Times New Roman" w:hAnsi="Times New Roman" w:cs="Times New Roman"/>
          <w:sz w:val="20"/>
          <w:szCs w:val="20"/>
        </w:rPr>
        <w:t>συνδυασμοί των βασικών αυτών δομών</w:t>
      </w:r>
      <w:r>
        <w:rPr>
          <w:rFonts w:hint="default" w:ascii="Times New Roman" w:hAnsi="Times New Roman" w:cs="Times New Roman"/>
          <w:sz w:val="20"/>
          <w:szCs w:val="20"/>
        </w:rPr>
        <w:t xml:space="preserve"> και όχι ξεχωριστές δομές της γλώσσας.</w:t>
      </w:r>
    </w:p>
    <w:p w14:paraId="2B8616AC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92"/>
          <w:rFonts w:hint="default" w:ascii="Times New Roman" w:hAnsi="Times New Roman" w:cs="Times New Roman"/>
          <w:b/>
          <w:bCs/>
          <w:sz w:val="20"/>
          <w:szCs w:val="20"/>
        </w:rPr>
        <w:t>1. Η δομή if</w:t>
      </w:r>
    </w:p>
    <w:p w14:paraId="2D880C6C">
      <w:pPr>
        <w:pStyle w:val="8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Η απλούστερη μορφή απόφασης. Εκτελεί ένα τμήμα κώδικα μόνο αν η συνθήκη είναι αληθής.</w:t>
      </w:r>
    </w:p>
    <w:p w14:paraId="2354954F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if (condition) {</w:t>
      </w:r>
    </w:p>
    <w:p w14:paraId="2D272052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// Εντολές που εκτελούνται όταν η συνθήκη είναι true</w:t>
      </w:r>
    </w:p>
    <w:p w14:paraId="31B6A7DD">
      <w:pPr>
        <w:pStyle w:val="47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}</w:t>
      </w:r>
    </w:p>
    <w:p w14:paraId="77F7ECE2">
      <w:pPr>
        <w:pStyle w:val="8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92"/>
          <w:rFonts w:hint="default" w:ascii="Times New Roman" w:hAnsi="Times New Roman" w:cs="Times New Roman"/>
          <w:sz w:val="20"/>
          <w:szCs w:val="20"/>
        </w:rPr>
        <w:t>Παράδειγμα:</w:t>
      </w:r>
    </w:p>
    <w:p w14:paraId="27FB2724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int x = 5;</w:t>
      </w:r>
    </w:p>
    <w:p w14:paraId="1B09F630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if (x &gt; 0) {</w:t>
      </w:r>
    </w:p>
    <w:p w14:paraId="0167DF0D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cout &lt;&lt; "</w:t>
      </w: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>Positive number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" &lt;&lt; endl;</w:t>
      </w:r>
    </w:p>
    <w:p w14:paraId="7DF4F132">
      <w:pPr>
        <w:pStyle w:val="47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}</w:t>
      </w:r>
    </w:p>
    <w:p w14:paraId="54DEF998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92"/>
          <w:rFonts w:hint="default" w:ascii="Times New Roman" w:hAnsi="Times New Roman" w:cs="Times New Roman"/>
          <w:b/>
          <w:bCs/>
          <w:sz w:val="20"/>
          <w:szCs w:val="20"/>
        </w:rPr>
        <w:t>2. Η μορφή if – else</w:t>
      </w:r>
    </w:p>
    <w:p w14:paraId="3374D28B">
      <w:pPr>
        <w:pStyle w:val="8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Η εντολή 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if</w:t>
      </w:r>
      <w:r>
        <w:rPr>
          <w:rFonts w:hint="default" w:ascii="Times New Roman" w:hAnsi="Times New Roman" w:cs="Times New Roman"/>
          <w:sz w:val="20"/>
          <w:szCs w:val="20"/>
        </w:rPr>
        <w:t xml:space="preserve"> μπορεί να συνοδεύεται από ένα 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else</w:t>
      </w:r>
      <w:r>
        <w:rPr>
          <w:rFonts w:hint="default" w:ascii="Times New Roman" w:hAnsi="Times New Roman" w:cs="Times New Roman"/>
          <w:sz w:val="20"/>
          <w:szCs w:val="20"/>
        </w:rPr>
        <w:t>, το οποίο καθορίζει τι θα εκτελεστεί όταν η συνθήκη είναι ψευδής.</w:t>
      </w:r>
    </w:p>
    <w:p w14:paraId="520353EC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if (condition) {</w:t>
      </w:r>
    </w:p>
    <w:p w14:paraId="0F738F3C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// Εκτελείται όταν η συνθήκη είναι true</w:t>
      </w:r>
    </w:p>
    <w:p w14:paraId="022CC5EB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} else {</w:t>
      </w:r>
    </w:p>
    <w:p w14:paraId="0A6EEE78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// Εκτελείται όταν η συνθήκη είναι false</w:t>
      </w:r>
    </w:p>
    <w:p w14:paraId="53407554">
      <w:pPr>
        <w:pStyle w:val="47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}</w:t>
      </w:r>
    </w:p>
    <w:p w14:paraId="39AFDC77">
      <w:pPr>
        <w:pStyle w:val="8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92"/>
          <w:rFonts w:hint="default" w:ascii="Times New Roman" w:hAnsi="Times New Roman" w:cs="Times New Roman"/>
          <w:sz w:val="20"/>
          <w:szCs w:val="20"/>
        </w:rPr>
        <w:t>Παράδειγμα:</w:t>
      </w:r>
    </w:p>
    <w:p w14:paraId="6C155674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int x = -3;</w:t>
      </w:r>
    </w:p>
    <w:p w14:paraId="444C4FC8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if (x &gt;= 0) {</w:t>
      </w:r>
    </w:p>
    <w:p w14:paraId="36512B73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cout &lt;&lt; "</w:t>
      </w: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>Non Negative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" &lt;&lt; endl;</w:t>
      </w:r>
    </w:p>
    <w:p w14:paraId="1C0DECEE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} else {</w:t>
      </w:r>
    </w:p>
    <w:p w14:paraId="6F3D05D8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cout &lt;&lt; "</w:t>
      </w: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>Negative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" &lt;&lt; endl;</w:t>
      </w:r>
    </w:p>
    <w:p w14:paraId="02AD8571">
      <w:pPr>
        <w:pStyle w:val="47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}</w:t>
      </w:r>
    </w:p>
    <w:p w14:paraId="6923441F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92"/>
          <w:rFonts w:hint="default" w:ascii="Times New Roman" w:hAnsi="Times New Roman" w:cs="Times New Roman"/>
          <w:b/>
          <w:bCs/>
          <w:sz w:val="20"/>
          <w:szCs w:val="20"/>
        </w:rPr>
        <w:t>3. Η τεχνική if – else if – else</w:t>
      </w:r>
    </w:p>
    <w:p w14:paraId="1A41B26F">
      <w:pPr>
        <w:pStyle w:val="8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Η C++ </w:t>
      </w:r>
      <w:r>
        <w:rPr>
          <w:rStyle w:val="92"/>
          <w:rFonts w:hint="default" w:ascii="Times New Roman" w:hAnsi="Times New Roman" w:cs="Times New Roman"/>
          <w:sz w:val="20"/>
          <w:szCs w:val="20"/>
        </w:rPr>
        <w:t>δεν διαθέτει ξεχωριστή εντολή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else if</w:t>
      </w:r>
      <w:r>
        <w:rPr>
          <w:rFonts w:hint="default" w:ascii="Times New Roman" w:hAnsi="Times New Roman" w:cs="Times New Roman"/>
          <w:sz w:val="20"/>
          <w:szCs w:val="20"/>
        </w:rPr>
        <w:t>.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 xml:space="preserve">Πρόκειται για </w:t>
      </w:r>
      <w:r>
        <w:rPr>
          <w:rStyle w:val="92"/>
          <w:rFonts w:hint="default" w:ascii="Times New Roman" w:hAnsi="Times New Roman" w:cs="Times New Roman"/>
          <w:sz w:val="20"/>
          <w:szCs w:val="20"/>
        </w:rPr>
        <w:t>σύνθεση</w:t>
      </w:r>
      <w:r>
        <w:rPr>
          <w:rFonts w:hint="default" w:ascii="Times New Roman" w:hAnsi="Times New Roman" w:cs="Times New Roman"/>
          <w:sz w:val="20"/>
          <w:szCs w:val="20"/>
        </w:rPr>
        <w:t xml:space="preserve"> κατά την οποία το 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else</w:t>
      </w:r>
      <w:r>
        <w:rPr>
          <w:rFonts w:hint="default" w:ascii="Times New Roman" w:hAnsi="Times New Roman" w:cs="Times New Roman"/>
          <w:sz w:val="20"/>
          <w:szCs w:val="20"/>
        </w:rPr>
        <w:t xml:space="preserve"> ακολουθείται από μια δεύτερη εντολή 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if</w:t>
      </w:r>
      <w:r>
        <w:rPr>
          <w:rFonts w:hint="default" w:ascii="Times New Roman" w:hAnsi="Times New Roman" w:cs="Times New Roman"/>
          <w:sz w:val="20"/>
          <w:szCs w:val="20"/>
        </w:rPr>
        <w:t>.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>Η δομή αυτή επιτρέπει αλυσιδωτούς ελέγχους, όπου εξετάζονται διαδοχικά πολλές συνθήκες.</w:t>
      </w:r>
    </w:p>
    <w:p w14:paraId="08451DB2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if (grade &gt;= 90)</w:t>
      </w:r>
    </w:p>
    <w:p w14:paraId="527E1896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cout &lt;&lt; "</w:t>
      </w:r>
      <w:r>
        <w:rPr>
          <w:rStyle w:val="44"/>
          <w:rFonts w:hint="default" w:ascii="Times New Roman" w:hAnsi="Times New Roman"/>
          <w:sz w:val="20"/>
          <w:szCs w:val="20"/>
        </w:rPr>
        <w:t>Excellent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";</w:t>
      </w:r>
    </w:p>
    <w:p w14:paraId="0380A028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else if (grade &gt;= 75)</w:t>
      </w:r>
    </w:p>
    <w:p w14:paraId="06CE60FF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cout &lt;&lt; "</w:t>
      </w: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>Very Good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";</w:t>
      </w:r>
    </w:p>
    <w:p w14:paraId="1D53102E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else if (grade &gt;= 60)</w:t>
      </w:r>
    </w:p>
    <w:p w14:paraId="7D1343A9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cout &lt;&lt; "</w:t>
      </w: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>Good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";</w:t>
      </w:r>
    </w:p>
    <w:p w14:paraId="11FB6476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else</w:t>
      </w:r>
    </w:p>
    <w:p w14:paraId="51E3E25A">
      <w:pPr>
        <w:pStyle w:val="47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cout &lt;&lt; "</w:t>
      </w: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>Fail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";</w:t>
      </w:r>
    </w:p>
    <w:p w14:paraId="1C0BCB68">
      <w:pPr>
        <w:pStyle w:val="8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Κάθε συνθήκη ελέγχεται </w:t>
      </w:r>
      <w:r>
        <w:rPr>
          <w:rStyle w:val="92"/>
          <w:rFonts w:hint="default" w:ascii="Times New Roman" w:hAnsi="Times New Roman" w:cs="Times New Roman"/>
          <w:sz w:val="20"/>
          <w:szCs w:val="20"/>
        </w:rPr>
        <w:t>με τη σειρά εμφάνισης</w:t>
      </w:r>
      <w:r>
        <w:rPr>
          <w:rFonts w:hint="default" w:ascii="Times New Roman" w:hAnsi="Times New Roman" w:cs="Times New Roman"/>
          <w:sz w:val="20"/>
          <w:szCs w:val="20"/>
        </w:rPr>
        <w:t xml:space="preserve"> και μόλις μία είναι αληθής, </w:t>
      </w:r>
      <w:r>
        <w:rPr>
          <w:rStyle w:val="92"/>
          <w:rFonts w:hint="default" w:ascii="Times New Roman" w:hAnsi="Times New Roman" w:cs="Times New Roman"/>
          <w:sz w:val="20"/>
          <w:szCs w:val="20"/>
        </w:rPr>
        <w:t>οι υπόλοιπες παραλείπονται</w:t>
      </w:r>
      <w:r>
        <w:rPr>
          <w:rFonts w:hint="default" w:ascii="Times New Roman" w:hAnsi="Times New Roman" w:cs="Times New Roman"/>
          <w:sz w:val="20"/>
          <w:szCs w:val="20"/>
        </w:rPr>
        <w:t>.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 xml:space="preserve">Είναι λοιπόν </w:t>
      </w:r>
      <w:r>
        <w:rPr>
          <w:rStyle w:val="92"/>
          <w:rFonts w:hint="default" w:ascii="Times New Roman" w:hAnsi="Times New Roman" w:cs="Times New Roman"/>
          <w:sz w:val="20"/>
          <w:szCs w:val="20"/>
        </w:rPr>
        <w:t>τεχνική οργάνωσης if–else</w:t>
      </w:r>
      <w:r>
        <w:rPr>
          <w:rFonts w:hint="default" w:ascii="Times New Roman" w:hAnsi="Times New Roman" w:cs="Times New Roman"/>
          <w:sz w:val="20"/>
          <w:szCs w:val="20"/>
        </w:rPr>
        <w:t>, όχι νέα γλωσσική δομή.</w:t>
      </w:r>
    </w:p>
    <w:p w14:paraId="3A59289A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92"/>
          <w:rFonts w:hint="default" w:ascii="Times New Roman" w:hAnsi="Times New Roman" w:cs="Times New Roman"/>
          <w:b/>
          <w:bCs/>
          <w:sz w:val="20"/>
          <w:szCs w:val="20"/>
        </w:rPr>
        <w:t>4. Εμφωλευμένα if (Nested if)</w:t>
      </w:r>
    </w:p>
    <w:p w14:paraId="706C529B">
      <w:pPr>
        <w:pStyle w:val="8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Η εμφώλευση (δηλαδή ένα 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if</w:t>
      </w:r>
      <w:r>
        <w:rPr>
          <w:rFonts w:hint="default" w:ascii="Times New Roman" w:hAnsi="Times New Roman" w:cs="Times New Roman"/>
          <w:sz w:val="20"/>
          <w:szCs w:val="20"/>
        </w:rPr>
        <w:t xml:space="preserve"> μέσα σε άλλο 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if</w:t>
      </w:r>
      <w:r>
        <w:rPr>
          <w:rFonts w:hint="default" w:ascii="Times New Roman" w:hAnsi="Times New Roman" w:cs="Times New Roman"/>
          <w:sz w:val="20"/>
          <w:szCs w:val="20"/>
        </w:rPr>
        <w:t xml:space="preserve">) χρησιμοποιείται για </w:t>
      </w:r>
      <w:r>
        <w:rPr>
          <w:rStyle w:val="92"/>
          <w:rFonts w:hint="default" w:ascii="Times New Roman" w:hAnsi="Times New Roman" w:cs="Times New Roman"/>
          <w:sz w:val="20"/>
          <w:szCs w:val="20"/>
        </w:rPr>
        <w:t>σύνθετες λογικές αποφάσεις</w:t>
      </w:r>
      <w:r>
        <w:rPr>
          <w:rFonts w:hint="default" w:ascii="Times New Roman" w:hAnsi="Times New Roman" w:cs="Times New Roman"/>
          <w:sz w:val="20"/>
          <w:szCs w:val="20"/>
        </w:rPr>
        <w:t>.</w:t>
      </w:r>
    </w:p>
    <w:p w14:paraId="4EA7B0CB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int x = 10, y = 20;</w:t>
      </w:r>
    </w:p>
    <w:p w14:paraId="004ADF08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if (x &gt; 0) {</w:t>
      </w:r>
    </w:p>
    <w:p w14:paraId="68FC2F5E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if (y &gt; 0) {</w:t>
      </w:r>
    </w:p>
    <w:p w14:paraId="7A6AD239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    cout &lt;&lt; "</w:t>
      </w: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>Both numbers are positive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" &lt;&lt; endl;</w:t>
      </w:r>
    </w:p>
    <w:p w14:paraId="35089A75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}</w:t>
      </w:r>
    </w:p>
    <w:p w14:paraId="22BFBA65">
      <w:pPr>
        <w:pStyle w:val="47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}</w:t>
      </w:r>
    </w:p>
    <w:p w14:paraId="14501029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92"/>
          <w:rFonts w:hint="default" w:ascii="Times New Roman" w:hAnsi="Times New Roman" w:cs="Times New Roman"/>
          <w:b/>
          <w:bCs/>
          <w:sz w:val="20"/>
          <w:szCs w:val="20"/>
        </w:rPr>
        <w:t>5. Η δομή switch</w:t>
      </w:r>
    </w:p>
    <w:p w14:paraId="04185FC5">
      <w:pPr>
        <w:pStyle w:val="8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Η 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switch</w:t>
      </w:r>
      <w:r>
        <w:rPr>
          <w:rFonts w:hint="default" w:ascii="Times New Roman" w:hAnsi="Times New Roman" w:cs="Times New Roman"/>
          <w:sz w:val="20"/>
          <w:szCs w:val="20"/>
        </w:rPr>
        <w:t xml:space="preserve"> είναι η δεύτερη βασική δομή απόφασης στη C++.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 xml:space="preserve">Επιτρέπει την επιλογή μιας από πολλές εναλλακτικές διαδρομές ανάλογα με την τιμή μιας </w:t>
      </w:r>
      <w:r>
        <w:rPr>
          <w:rStyle w:val="92"/>
          <w:rFonts w:hint="default" w:ascii="Times New Roman" w:hAnsi="Times New Roman" w:cs="Times New Roman"/>
          <w:sz w:val="20"/>
          <w:szCs w:val="20"/>
        </w:rPr>
        <w:t>έκφρασης ακέραιου ή χαρακτήρα</w:t>
      </w:r>
      <w:r>
        <w:rPr>
          <w:rFonts w:hint="default" w:ascii="Times New Roman" w:hAnsi="Times New Roman" w:cs="Times New Roman"/>
          <w:sz w:val="20"/>
          <w:szCs w:val="20"/>
        </w:rPr>
        <w:t>.</w:t>
      </w:r>
    </w:p>
    <w:p w14:paraId="59714C5D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Γενική μορφή:</w:t>
      </w:r>
    </w:p>
    <w:p w14:paraId="1386320B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switch (expression) {</w:t>
      </w:r>
    </w:p>
    <w:p w14:paraId="37245CEC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case value1:</w:t>
      </w:r>
    </w:p>
    <w:p w14:paraId="5437BA49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    // Εντολές</w:t>
      </w:r>
    </w:p>
    <w:p w14:paraId="4EC90665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    break;</w:t>
      </w:r>
    </w:p>
    <w:p w14:paraId="7BD73EB0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case value2:</w:t>
      </w:r>
    </w:p>
    <w:p w14:paraId="7BD2E474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    // Εντολές</w:t>
      </w:r>
    </w:p>
    <w:p w14:paraId="208FB09F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    break;</w:t>
      </w:r>
    </w:p>
    <w:p w14:paraId="7902C33A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default:</w:t>
      </w:r>
    </w:p>
    <w:p w14:paraId="54E51615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    // Εκτελείται αν δεν ταιριάζει καμία περίπτωση</w:t>
      </w:r>
    </w:p>
    <w:p w14:paraId="092AD688">
      <w:pPr>
        <w:pStyle w:val="47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}</w:t>
      </w:r>
    </w:p>
    <w:p w14:paraId="6B67B2EE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Style w:val="92"/>
          <w:rFonts w:hint="default" w:ascii="Times New Roman" w:hAnsi="Times New Roman" w:cs="Times New Roman"/>
          <w:b/>
          <w:bCs/>
          <w:sz w:val="20"/>
          <w:szCs w:val="20"/>
        </w:rPr>
        <w:t>Συμπεριφορά όταν λείπει το break</w:t>
      </w:r>
    </w:p>
    <w:p w14:paraId="41B2FD21">
      <w:pPr>
        <w:pStyle w:val="8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Αν παραλείψουμε το 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break</w:t>
      </w:r>
      <w:r>
        <w:rPr>
          <w:rFonts w:hint="default" w:ascii="Times New Roman" w:hAnsi="Times New Roman" w:cs="Times New Roman"/>
          <w:sz w:val="20"/>
          <w:szCs w:val="20"/>
        </w:rPr>
        <w:t xml:space="preserve">, τότε </w:t>
      </w:r>
      <w:r>
        <w:rPr>
          <w:rStyle w:val="92"/>
          <w:rFonts w:hint="default" w:ascii="Times New Roman" w:hAnsi="Times New Roman" w:cs="Times New Roman"/>
          <w:sz w:val="20"/>
          <w:szCs w:val="20"/>
        </w:rPr>
        <w:t>η εκτέλεση συνεχίζεται και στις επόμενες περιπτώσεις</w:t>
      </w:r>
      <w:r>
        <w:rPr>
          <w:rFonts w:hint="default" w:ascii="Times New Roman" w:hAnsi="Times New Roman" w:cs="Times New Roman"/>
          <w:sz w:val="20"/>
          <w:szCs w:val="20"/>
        </w:rPr>
        <w:t xml:space="preserve"> (“fall through”) μέχρι να συναντηθεί 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break</w:t>
      </w:r>
      <w:r>
        <w:rPr>
          <w:rFonts w:hint="default" w:ascii="Times New Roman" w:hAnsi="Times New Roman" w:cs="Times New Roman"/>
          <w:sz w:val="20"/>
          <w:szCs w:val="20"/>
        </w:rPr>
        <w:t xml:space="preserve"> ή να τελειώσει η 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switch</w:t>
      </w:r>
      <w:r>
        <w:rPr>
          <w:rFonts w:hint="default" w:ascii="Times New Roman" w:hAnsi="Times New Roman" w:cs="Times New Roman"/>
          <w:sz w:val="20"/>
          <w:szCs w:val="20"/>
        </w:rPr>
        <w:t>.</w:t>
      </w:r>
    </w:p>
    <w:p w14:paraId="65B6CAEC">
      <w:pPr>
        <w:pStyle w:val="8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92"/>
          <w:rFonts w:hint="default" w:ascii="Times New Roman" w:hAnsi="Times New Roman" w:cs="Times New Roman"/>
          <w:sz w:val="20"/>
          <w:szCs w:val="20"/>
        </w:rPr>
        <w:t>Παράδειγμα:</w:t>
      </w:r>
    </w:p>
    <w:p w14:paraId="3969A8C9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int x = 2;</w:t>
      </w:r>
    </w:p>
    <w:p w14:paraId="2B62D879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switch (x) {</w:t>
      </w:r>
    </w:p>
    <w:p w14:paraId="1C0CDA3A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case 1: cout &lt;&lt; "</w:t>
      </w: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 xml:space="preserve">One 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";</w:t>
      </w:r>
    </w:p>
    <w:p w14:paraId="4F18F835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case 2: cout &lt;&lt; "</w:t>
      </w: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>Two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";</w:t>
      </w:r>
    </w:p>
    <w:p w14:paraId="41AFB24D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case 3: cout &lt;&lt; "</w:t>
      </w: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>Three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";</w:t>
      </w:r>
    </w:p>
    <w:p w14:paraId="068AAE1F">
      <w:pPr>
        <w:pStyle w:val="47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}</w:t>
      </w:r>
    </w:p>
    <w:p w14:paraId="7265FE63">
      <w:pPr>
        <w:pStyle w:val="8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92"/>
          <w:rFonts w:hint="default" w:ascii="Times New Roman" w:hAnsi="Times New Roman" w:cs="Times New Roman"/>
          <w:sz w:val="20"/>
          <w:szCs w:val="20"/>
        </w:rPr>
        <w:t>Έξοδος:</w:t>
      </w:r>
    </w:p>
    <w:p w14:paraId="1D2D4EF6">
      <w:pPr>
        <w:pStyle w:val="47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>Two Three</w:t>
      </w:r>
    </w:p>
    <w:p w14:paraId="50CBF224">
      <w:pPr>
        <w:pStyle w:val="8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Αυτό οφείλεται στο ότι η 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switch</w:t>
      </w:r>
      <w:r>
        <w:rPr>
          <w:rFonts w:hint="default" w:ascii="Times New Roman" w:hAnsi="Times New Roman" w:cs="Times New Roman"/>
          <w:sz w:val="20"/>
          <w:szCs w:val="20"/>
        </w:rPr>
        <w:t xml:space="preserve"> δεν σταματά αυτόματα μετά το πρώτο 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case</w:t>
      </w:r>
      <w:r>
        <w:rPr>
          <w:rFonts w:hint="default" w:ascii="Times New Roman" w:hAnsi="Times New Roman" w:cs="Times New Roman"/>
          <w:sz w:val="20"/>
          <w:szCs w:val="20"/>
        </w:rPr>
        <w:t xml:space="preserve"> που ταιριάζει — ο μεταγλωττιστής απλώς </w:t>
      </w:r>
      <w:r>
        <w:rPr>
          <w:rStyle w:val="92"/>
          <w:rFonts w:hint="default" w:ascii="Times New Roman" w:hAnsi="Times New Roman" w:cs="Times New Roman"/>
          <w:sz w:val="20"/>
          <w:szCs w:val="20"/>
        </w:rPr>
        <w:t>μεταφέρει τον έλεγχο</w:t>
      </w:r>
      <w:r>
        <w:rPr>
          <w:rFonts w:hint="default" w:ascii="Times New Roman" w:hAnsi="Times New Roman" w:cs="Times New Roman"/>
          <w:sz w:val="20"/>
          <w:szCs w:val="20"/>
        </w:rPr>
        <w:t xml:space="preserve"> μέσα στο αντίστοιχο σημείο και συνεχίζει να εκτελεί τις εντολές που ακολουθούν.</w:t>
      </w:r>
    </w:p>
    <w:p w14:paraId="49345A75">
      <w:pPr>
        <w:pStyle w:val="8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Σε κάποιες περιπτώσεις, αυτό το “fall through” είναι </w:t>
      </w:r>
      <w:r>
        <w:rPr>
          <w:rStyle w:val="92"/>
          <w:rFonts w:hint="default" w:ascii="Times New Roman" w:hAnsi="Times New Roman" w:cs="Times New Roman"/>
          <w:sz w:val="20"/>
          <w:szCs w:val="20"/>
        </w:rPr>
        <w:t>επιθυμητό</w:t>
      </w:r>
      <w:r>
        <w:rPr>
          <w:rFonts w:hint="default" w:ascii="Times New Roman" w:hAnsi="Times New Roman" w:cs="Times New Roman"/>
          <w:sz w:val="20"/>
          <w:szCs w:val="20"/>
        </w:rPr>
        <w:t xml:space="preserve"> και χρησιμοποιείται εσκεμμένα, π.χ.:</w:t>
      </w:r>
    </w:p>
    <w:p w14:paraId="589AE6CB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switch (day) {</w:t>
      </w:r>
    </w:p>
    <w:p w14:paraId="0DB195F5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 xml:space="preserve">   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case </w:t>
      </w:r>
      <w:r>
        <w:rPr>
          <w:rStyle w:val="44"/>
          <w:rFonts w:hint="default" w:ascii="Times New Roman" w:hAnsi="Times New Roman" w:cs="Times New Roman"/>
          <w:sz w:val="20"/>
          <w:szCs w:val="20"/>
          <w:lang w:val="el-GR"/>
        </w:rPr>
        <w:t>1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:</w:t>
      </w: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</w:p>
    <w:p w14:paraId="64D6928A">
      <w:pPr>
        <w:pStyle w:val="47"/>
        <w:keepNext w:val="0"/>
        <w:keepLines w:val="0"/>
        <w:widowControl/>
        <w:suppressLineNumbers w:val="0"/>
        <w:tabs>
          <w:tab w:val="left" w:pos="400"/>
          <w:tab w:val="clear" w:pos="916"/>
          <w:tab w:val="clear" w:pos="1832"/>
        </w:tabs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ab/>
        <w:t>cout &lt;&lt; “Monday”; break;</w:t>
      </w:r>
    </w:p>
    <w:p w14:paraId="5247A490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case </w:t>
      </w: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>2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:</w:t>
      </w: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</w:p>
    <w:p w14:paraId="76302B6C">
      <w:pPr>
        <w:pStyle w:val="47"/>
        <w:keepNext w:val="0"/>
        <w:keepLines w:val="0"/>
        <w:widowControl/>
        <w:suppressLineNumbers w:val="0"/>
        <w:tabs>
          <w:tab w:val="left" w:pos="400"/>
          <w:tab w:val="clear" w:pos="916"/>
          <w:tab w:val="clear" w:pos="1832"/>
        </w:tabs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ab/>
        <w:t>cout &lt;&lt; “Tuesday”; break;</w:t>
      </w:r>
    </w:p>
    <w:p w14:paraId="5779227B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 xml:space="preserve">    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case </w:t>
      </w: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>3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:</w:t>
      </w: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</w:p>
    <w:p w14:paraId="13100443">
      <w:pPr>
        <w:pStyle w:val="47"/>
        <w:keepNext w:val="0"/>
        <w:keepLines w:val="0"/>
        <w:widowControl/>
        <w:suppressLineNumbers w:val="0"/>
        <w:tabs>
          <w:tab w:val="left" w:pos="400"/>
          <w:tab w:val="clear" w:pos="916"/>
          <w:tab w:val="clear" w:pos="1832"/>
        </w:tabs>
        <w:jc w:val="left"/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ab/>
        <w:t>cout &lt;&lt; “Wednesday”; break;</w:t>
      </w:r>
    </w:p>
    <w:p w14:paraId="0CD78FC1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  <w:lang w:val="el-GR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case </w:t>
      </w:r>
      <w:r>
        <w:rPr>
          <w:rStyle w:val="44"/>
          <w:rFonts w:hint="default" w:ascii="Times New Roman" w:hAnsi="Times New Roman" w:cs="Times New Roman"/>
          <w:sz w:val="20"/>
          <w:szCs w:val="20"/>
          <w:lang w:val="el-GR"/>
        </w:rPr>
        <w:t>4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:</w:t>
      </w:r>
      <w:r>
        <w:rPr>
          <w:rStyle w:val="44"/>
          <w:rFonts w:hint="default" w:ascii="Times New Roman" w:hAnsi="Times New Roman" w:cs="Times New Roman"/>
          <w:sz w:val="20"/>
          <w:szCs w:val="20"/>
          <w:lang w:val="el-GR"/>
        </w:rPr>
        <w:t xml:space="preserve"> </w:t>
      </w:r>
    </w:p>
    <w:p w14:paraId="15E11135">
      <w:pPr>
        <w:pStyle w:val="47"/>
        <w:keepNext w:val="0"/>
        <w:keepLines w:val="0"/>
        <w:widowControl/>
        <w:suppressLineNumbers w:val="0"/>
        <w:tabs>
          <w:tab w:val="left" w:pos="400"/>
          <w:tab w:val="clear" w:pos="916"/>
          <w:tab w:val="clear" w:pos="1832"/>
        </w:tabs>
        <w:jc w:val="left"/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ab/>
        <w:t>cout &lt;&lt; “Thursday”; break;</w:t>
      </w:r>
    </w:p>
    <w:p w14:paraId="7DCFC64A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case </w:t>
      </w: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>5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:</w:t>
      </w: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</w:p>
    <w:p w14:paraId="6AF2F1E0">
      <w:pPr>
        <w:pStyle w:val="47"/>
        <w:keepNext w:val="0"/>
        <w:keepLines w:val="0"/>
        <w:widowControl/>
        <w:suppressLineNumbers w:val="0"/>
        <w:tabs>
          <w:tab w:val="left" w:pos="400"/>
          <w:tab w:val="clear" w:pos="916"/>
          <w:tab w:val="clear" w:pos="1832"/>
        </w:tabs>
        <w:jc w:val="left"/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ab/>
        <w:t>cout &lt;&lt; “Friday”; break;</w:t>
      </w:r>
    </w:p>
    <w:p w14:paraId="4C7C58A3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case 6:</w:t>
      </w:r>
    </w:p>
    <w:p w14:paraId="3B1E9095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case 7:</w:t>
      </w:r>
    </w:p>
    <w:p w14:paraId="515EAA37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    cout &lt;&lt; "</w:t>
      </w: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>Weekend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";</w:t>
      </w:r>
    </w:p>
    <w:p w14:paraId="24703781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    break;</w:t>
      </w:r>
    </w:p>
    <w:p w14:paraId="00988E23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default:</w:t>
      </w:r>
    </w:p>
    <w:p w14:paraId="738E00D1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 xml:space="preserve">        cout &lt;&lt; "</w:t>
      </w: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>Unkown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";</w:t>
      </w:r>
    </w:p>
    <w:p w14:paraId="2C8801B1">
      <w:pPr>
        <w:pStyle w:val="47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}</w:t>
      </w:r>
    </w:p>
    <w:p w14:paraId="7838D2E3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pict>
          <v:rect id="_x0000_i103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1032CCF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92"/>
          <w:rFonts w:hint="default" w:ascii="Times New Roman" w:hAnsi="Times New Roman" w:cs="Times New Roman"/>
          <w:b/>
          <w:bCs/>
          <w:sz w:val="20"/>
          <w:szCs w:val="20"/>
        </w:rPr>
        <w:t xml:space="preserve">6. Ο </w:t>
      </w:r>
      <w:r>
        <w:rPr>
          <w:rStyle w:val="92"/>
          <w:rFonts w:hint="default" w:ascii="Times New Roman" w:hAnsi="Times New Roman" w:cs="Times New Roman"/>
          <w:b/>
          <w:bCs/>
          <w:sz w:val="20"/>
          <w:szCs w:val="20"/>
          <w:lang w:val="el-GR"/>
        </w:rPr>
        <w:t xml:space="preserve">τριαδικός </w:t>
      </w:r>
      <w:r>
        <w:rPr>
          <w:rStyle w:val="92"/>
          <w:rFonts w:hint="default" w:ascii="Times New Roman" w:hAnsi="Times New Roman" w:cs="Times New Roman"/>
          <w:b/>
          <w:bCs/>
          <w:sz w:val="20"/>
          <w:szCs w:val="20"/>
        </w:rPr>
        <w:t>τελεστής συνθήκης (?:)</w:t>
      </w:r>
    </w:p>
    <w:p w14:paraId="16A59CA2">
      <w:pPr>
        <w:pStyle w:val="8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Ο τελεστής 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?:</w:t>
      </w:r>
      <w:r>
        <w:rPr>
          <w:rFonts w:hint="default" w:ascii="Times New Roman" w:hAnsi="Times New Roman" w:cs="Times New Roman"/>
          <w:sz w:val="20"/>
          <w:szCs w:val="20"/>
        </w:rPr>
        <w:t xml:space="preserve"> είναι </w:t>
      </w:r>
      <w:r>
        <w:rPr>
          <w:rStyle w:val="92"/>
          <w:rFonts w:hint="default" w:ascii="Times New Roman" w:hAnsi="Times New Roman" w:cs="Times New Roman"/>
          <w:sz w:val="20"/>
          <w:szCs w:val="20"/>
        </w:rPr>
        <w:t>συντόμευση</w:t>
      </w:r>
      <w:r>
        <w:rPr>
          <w:rFonts w:hint="default" w:ascii="Times New Roman" w:hAnsi="Times New Roman" w:cs="Times New Roman"/>
          <w:sz w:val="20"/>
          <w:szCs w:val="20"/>
        </w:rPr>
        <w:t xml:space="preserve"> μιας απλής μορφής 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if–else</w:t>
      </w:r>
      <w:r>
        <w:rPr>
          <w:rFonts w:hint="default" w:ascii="Times New Roman" w:hAnsi="Times New Roman" w:cs="Times New Roman"/>
          <w:sz w:val="20"/>
          <w:szCs w:val="20"/>
        </w:rPr>
        <w:t>.</w:t>
      </w:r>
    </w:p>
    <w:p w14:paraId="18F44B8E">
      <w:pPr>
        <w:pStyle w:val="47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condition ? expression_if_true : expression_if_false;</w:t>
      </w:r>
    </w:p>
    <w:p w14:paraId="578ADA14">
      <w:pPr>
        <w:pStyle w:val="8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92"/>
          <w:rFonts w:hint="default" w:ascii="Times New Roman" w:hAnsi="Times New Roman" w:cs="Times New Roman"/>
          <w:sz w:val="20"/>
          <w:szCs w:val="20"/>
        </w:rPr>
        <w:t>Παράδειγμα:</w:t>
      </w:r>
    </w:p>
    <w:p w14:paraId="6D4A6BB1">
      <w:pPr>
        <w:pStyle w:val="47"/>
        <w:keepNext w:val="0"/>
        <w:keepLines w:val="0"/>
        <w:widowControl/>
        <w:suppressLineNumbers w:val="0"/>
        <w:rPr>
          <w:rStyle w:val="44"/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int x = -5;</w:t>
      </w:r>
    </w:p>
    <w:p w14:paraId="097D0DC5">
      <w:pPr>
        <w:pStyle w:val="47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4"/>
          <w:rFonts w:hint="default" w:ascii="Times New Roman" w:hAnsi="Times New Roman" w:cs="Times New Roman"/>
          <w:sz w:val="20"/>
          <w:szCs w:val="20"/>
        </w:rPr>
        <w:t>cout &lt;&lt; ((x &gt;= 0) ? "</w:t>
      </w: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>Positive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" : "</w:t>
      </w:r>
      <w:r>
        <w:rPr>
          <w:rStyle w:val="44"/>
          <w:rFonts w:hint="default" w:ascii="Times New Roman" w:hAnsi="Times New Roman" w:cs="Times New Roman"/>
          <w:sz w:val="20"/>
          <w:szCs w:val="20"/>
          <w:lang w:val="en-US"/>
        </w:rPr>
        <w:t>Negative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") &lt;&lt; endl;</w:t>
      </w:r>
    </w:p>
    <w:p w14:paraId="59930CEE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92"/>
          <w:rFonts w:hint="default" w:ascii="Times New Roman" w:hAnsi="Times New Roman" w:cs="Times New Roman"/>
          <w:b/>
          <w:bCs/>
          <w:sz w:val="20"/>
          <w:szCs w:val="20"/>
        </w:rPr>
        <w:t>7. Συμπέρασμα</w:t>
      </w:r>
    </w:p>
    <w:p w14:paraId="4FB7045B">
      <w:pPr>
        <w:pStyle w:val="8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Οι δομές 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if</w:t>
      </w:r>
      <w:r>
        <w:rPr>
          <w:rFonts w:hint="default" w:ascii="Times New Roman" w:hAnsi="Times New Roman" w:cs="Times New Roman"/>
          <w:sz w:val="20"/>
          <w:szCs w:val="20"/>
        </w:rPr>
        <w:t xml:space="preserve"> και 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switch</w:t>
      </w:r>
      <w:r>
        <w:rPr>
          <w:rFonts w:hint="default" w:ascii="Times New Roman" w:hAnsi="Times New Roman" w:cs="Times New Roman"/>
          <w:sz w:val="20"/>
          <w:szCs w:val="20"/>
        </w:rPr>
        <w:t xml:space="preserve"> αποτελούν τους </w:t>
      </w:r>
      <w:r>
        <w:rPr>
          <w:rStyle w:val="92"/>
          <w:rFonts w:hint="default" w:ascii="Times New Roman" w:hAnsi="Times New Roman" w:cs="Times New Roman"/>
          <w:sz w:val="20"/>
          <w:szCs w:val="20"/>
        </w:rPr>
        <w:t>θεμελιώδεις μηχανισμούς λήψης αποφάσεων</w:t>
      </w:r>
      <w:r>
        <w:rPr>
          <w:rFonts w:hint="default" w:ascii="Times New Roman" w:hAnsi="Times New Roman" w:cs="Times New Roman"/>
          <w:sz w:val="20"/>
          <w:szCs w:val="20"/>
        </w:rPr>
        <w:t xml:space="preserve"> στη C++.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 xml:space="preserve">Το 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if</w:t>
      </w:r>
      <w:r>
        <w:rPr>
          <w:rFonts w:hint="default" w:ascii="Times New Roman" w:hAnsi="Times New Roman" w:cs="Times New Roman"/>
          <w:sz w:val="20"/>
          <w:szCs w:val="20"/>
        </w:rPr>
        <w:t xml:space="preserve"> προσφέρει </w:t>
      </w:r>
      <w:r>
        <w:rPr>
          <w:rStyle w:val="92"/>
          <w:rFonts w:hint="default" w:ascii="Times New Roman" w:hAnsi="Times New Roman" w:cs="Times New Roman"/>
          <w:sz w:val="20"/>
          <w:szCs w:val="20"/>
        </w:rPr>
        <w:t>ευελιξία</w:t>
      </w:r>
      <w:r>
        <w:rPr>
          <w:rFonts w:hint="default" w:ascii="Times New Roman" w:hAnsi="Times New Roman" w:cs="Times New Roman"/>
          <w:sz w:val="20"/>
          <w:szCs w:val="20"/>
        </w:rPr>
        <w:t xml:space="preserve"> για σύνθετες συνθήκες, ενώ το </w:t>
      </w:r>
      <w:r>
        <w:rPr>
          <w:rStyle w:val="44"/>
          <w:rFonts w:hint="default" w:ascii="Times New Roman" w:hAnsi="Times New Roman" w:cs="Times New Roman"/>
          <w:sz w:val="20"/>
          <w:szCs w:val="20"/>
        </w:rPr>
        <w:t>switch</w:t>
      </w:r>
      <w:r>
        <w:rPr>
          <w:rFonts w:hint="default" w:ascii="Times New Roman" w:hAnsi="Times New Roman" w:cs="Times New Roman"/>
          <w:sz w:val="20"/>
          <w:szCs w:val="20"/>
        </w:rPr>
        <w:t xml:space="preserve"> είναι </w:t>
      </w:r>
      <w:r>
        <w:rPr>
          <w:rStyle w:val="92"/>
          <w:rFonts w:hint="default" w:ascii="Times New Roman" w:hAnsi="Times New Roman" w:cs="Times New Roman"/>
          <w:sz w:val="20"/>
          <w:szCs w:val="20"/>
        </w:rPr>
        <w:t>καθαρότερο</w:t>
      </w:r>
      <w:r>
        <w:rPr>
          <w:rFonts w:hint="default" w:ascii="Times New Roman" w:hAnsi="Times New Roman" w:cs="Times New Roman"/>
          <w:sz w:val="20"/>
          <w:szCs w:val="20"/>
        </w:rPr>
        <w:t xml:space="preserve"> και πιο </w:t>
      </w:r>
      <w:r>
        <w:rPr>
          <w:rStyle w:val="92"/>
          <w:rFonts w:hint="default" w:ascii="Times New Roman" w:hAnsi="Times New Roman" w:cs="Times New Roman"/>
          <w:sz w:val="20"/>
          <w:szCs w:val="20"/>
        </w:rPr>
        <w:t>αποδοτικό</w:t>
      </w:r>
      <w:r>
        <w:rPr>
          <w:rFonts w:hint="default" w:ascii="Times New Roman" w:hAnsi="Times New Roman" w:cs="Times New Roman"/>
          <w:sz w:val="20"/>
          <w:szCs w:val="20"/>
        </w:rPr>
        <w:t xml:space="preserve"> όταν πρόκειται για διακριτές σταθερές τιμές.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 xml:space="preserve">Η σωστή χρήση τους αποτελεί βασικό βήμα για τον </w:t>
      </w:r>
      <w:r>
        <w:rPr>
          <w:rStyle w:val="92"/>
          <w:rFonts w:hint="default" w:ascii="Times New Roman" w:hAnsi="Times New Roman" w:cs="Times New Roman"/>
          <w:sz w:val="20"/>
          <w:szCs w:val="20"/>
        </w:rPr>
        <w:t>έλεγχο της ροής εκτέλεσης</w:t>
      </w:r>
      <w:r>
        <w:rPr>
          <w:rFonts w:hint="default" w:ascii="Times New Roman" w:hAnsi="Times New Roman" w:cs="Times New Roman"/>
          <w:sz w:val="20"/>
          <w:szCs w:val="20"/>
        </w:rPr>
        <w:t xml:space="preserve"> και την ανάπτυξη δομημένων αλγορίθμων.</w:t>
      </w:r>
    </w:p>
    <w:p w14:paraId="052EFB00">
      <w:pPr>
        <w:rPr>
          <w:rFonts w:hint="default" w:ascii="Times New Roman" w:hAnsi="Times New Roman" w:cs="Times New Roman"/>
          <w:sz w:val="20"/>
          <w:szCs w:val="20"/>
          <w:lang w:val="el-GR"/>
        </w:rPr>
      </w:pPr>
      <w:bookmarkStart w:id="0" w:name="_GoBack"/>
      <w:bookmarkEnd w:id="0"/>
    </w:p>
    <w:p w14:paraId="7E4989BE">
      <w:pPr>
        <w:rPr>
          <w:rFonts w:hint="default" w:ascii="Times New Roman" w:hAnsi="Times New Roman" w:cs="Times New Roman"/>
          <w:sz w:val="20"/>
          <w:szCs w:val="20"/>
        </w:rPr>
      </w:pPr>
    </w:p>
    <w:p w14:paraId="170636E9">
      <w:pPr>
        <w:rPr>
          <w:rFonts w:hint="default" w:ascii="Times New Roman" w:hAnsi="Times New Roman" w:cs="Times New Roman"/>
          <w:sz w:val="20"/>
          <w:szCs w:val="20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6CFF685E"/>
    <w:multiLevelType w:val="singleLevel"/>
    <w:tmpl w:val="6CFF685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660FF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8270461"/>
    <w:rsid w:val="28F660FF"/>
    <w:rsid w:val="3EDB45BD"/>
    <w:rsid w:val="45052B94"/>
    <w:rsid w:val="66A3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2025-10-14T05:29:00Z</dcterms:created>
  <dc:creator>Lefteris Moussiades</dc:creator>
  <cp:lastModifiedBy>Lefteris Moussiades</cp:lastModifiedBy>
  <dcterms:modified xsi:type="dcterms:W3CDTF">2025-10-14T07:37:19Z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1033-12.2.0.23131</vt:lpwstr>
  </property>
  <property fmtid="{D5CDD505-2E9C-101B-9397-08002B2CF9AE}" pid="3" name="ICV">
    <vt:lpwstr>7333FF7FD76E4C2485C3A8B25695CD87_13</vt:lpwstr>
  </property>
</Properties>
</file>