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180E6">
      <w:pPr>
        <w:rPr>
          <w:rFonts w:hint="default"/>
          <w:b/>
          <w:bCs/>
        </w:rPr>
      </w:pPr>
      <w:r>
        <w:rPr>
          <w:rFonts w:hint="default"/>
          <w:b/>
          <w:bCs/>
        </w:rPr>
        <w:t>Ερωτήσεις Πολλαπλής Επιλογής στους Τελεστές της C++</w:t>
      </w:r>
    </w:p>
    <w:p w14:paraId="06FE9A6E">
      <w:pPr>
        <w:rPr>
          <w:rFonts w:hint="default"/>
          <w:b/>
          <w:bCs/>
        </w:rPr>
      </w:pPr>
    </w:p>
    <w:p w14:paraId="67B7FAC5">
      <w:pPr>
        <w:rPr>
          <w:rFonts w:hint="default"/>
          <w:b/>
          <w:bCs/>
        </w:rPr>
      </w:pPr>
      <w:r>
        <w:rPr>
          <w:rFonts w:hint="default"/>
          <w:b/>
          <w:bCs/>
        </w:rPr>
        <w:t>Αριθμητικοί Τελεστές &amp; Προτεραιότητα</w:t>
      </w:r>
    </w:p>
    <w:p w14:paraId="1619CFCD">
      <w:pPr>
        <w:rPr>
          <w:rFonts w:hint="default"/>
          <w:lang w:val="en-US"/>
        </w:rPr>
      </w:pPr>
    </w:p>
    <w:p w14:paraId="3C09F33B">
      <w:pPr>
        <w:rPr>
          <w:rFonts w:hint="default"/>
          <w:lang w:val="en-US"/>
        </w:rPr>
      </w:pPr>
      <w:r>
        <w:rPr>
          <w:rFonts w:hint="default"/>
        </w:rPr>
        <w:t>Ποιο θα είναι το αποτέλεσμα της έκφρασης int result = 5 + 3 * 2; στη C++;</w:t>
      </w:r>
    </w:p>
    <w:p w14:paraId="554771E6">
      <w:pPr>
        <w:rPr>
          <w:rFonts w:hint="default"/>
          <w:lang w:val="en-US"/>
        </w:rPr>
      </w:pPr>
      <w:r>
        <w:rPr>
          <w:rFonts w:hint="default"/>
        </w:rPr>
        <w:t>A) 16</w:t>
      </w:r>
    </w:p>
    <w:p w14:paraId="1145373F">
      <w:pPr>
        <w:rPr>
          <w:rFonts w:hint="default"/>
          <w:lang w:val="en-US"/>
        </w:rPr>
      </w:pPr>
      <w:r>
        <w:rPr>
          <w:rFonts w:hint="default"/>
        </w:rPr>
        <w:t>B) 11</w:t>
      </w:r>
    </w:p>
    <w:p w14:paraId="5A5205EF">
      <w:pPr>
        <w:rPr>
          <w:rFonts w:hint="default"/>
          <w:lang w:val="en-US"/>
        </w:rPr>
      </w:pPr>
      <w:r>
        <w:rPr>
          <w:rFonts w:hint="default"/>
        </w:rPr>
        <w:t>C) 8</w:t>
      </w:r>
    </w:p>
    <w:p w14:paraId="6AE0E2E2">
      <w:pPr>
        <w:rPr>
          <w:rFonts w:hint="default"/>
          <w:lang w:val="en-US"/>
        </w:rPr>
      </w:pPr>
      <w:r>
        <w:rPr>
          <w:rFonts w:hint="default"/>
        </w:rPr>
        <w:t>D) Σφάλμα μεταγλώττισης</w:t>
      </w:r>
    </w:p>
    <w:p w14:paraId="764627A9">
      <w:pPr>
        <w:rPr>
          <w:rFonts w:hint="default"/>
          <w:lang w:val="en-US"/>
        </w:rPr>
      </w:pPr>
    </w:p>
    <w:p w14:paraId="0A1F8664">
      <w:pPr>
        <w:rPr>
          <w:rFonts w:hint="default"/>
          <w:lang w:val="en-US"/>
        </w:rPr>
      </w:pPr>
      <w:r>
        <w:rPr>
          <w:rFonts w:hint="default"/>
        </w:rPr>
        <w:t>Τι θα εμφανίσει ο παρακάτω κώδικας C++; cout &lt;&lt; 10 / 4;</w:t>
      </w:r>
    </w:p>
    <w:p w14:paraId="22FC941B">
      <w:pPr>
        <w:rPr>
          <w:rFonts w:hint="default"/>
          <w:lang w:val="en-US"/>
        </w:rPr>
      </w:pPr>
      <w:r>
        <w:rPr>
          <w:rFonts w:hint="default"/>
        </w:rPr>
        <w:t>A) 2.5</w:t>
      </w:r>
    </w:p>
    <w:p w14:paraId="74326A2B">
      <w:pPr>
        <w:rPr>
          <w:rFonts w:hint="default"/>
          <w:lang w:val="en-US"/>
        </w:rPr>
      </w:pPr>
      <w:r>
        <w:rPr>
          <w:rFonts w:hint="default"/>
        </w:rPr>
        <w:t>B) 3</w:t>
      </w:r>
    </w:p>
    <w:p w14:paraId="47D6B2F6">
      <w:pPr>
        <w:rPr>
          <w:rFonts w:hint="default"/>
          <w:lang w:val="en-US"/>
        </w:rPr>
      </w:pPr>
      <w:r>
        <w:rPr>
          <w:rFonts w:hint="default"/>
        </w:rPr>
        <w:t>C) 2</w:t>
      </w:r>
    </w:p>
    <w:p w14:paraId="3BD60313">
      <w:pPr>
        <w:rPr>
          <w:rFonts w:hint="default"/>
          <w:lang w:val="en-US"/>
        </w:rPr>
      </w:pPr>
      <w:r>
        <w:rPr>
          <w:rFonts w:hint="default"/>
        </w:rPr>
        <w:t>D) Σφάλμα</w:t>
      </w:r>
    </w:p>
    <w:p w14:paraId="2AAADCA0">
      <w:pPr>
        <w:rPr>
          <w:rFonts w:hint="default"/>
        </w:rPr>
      </w:pPr>
    </w:p>
    <w:p w14:paraId="514E137A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</w:rPr>
        <w:t>Ακέραια &amp; Πραγματική Διαίρεση</w:t>
      </w:r>
    </w:p>
    <w:p w14:paraId="25579CBA">
      <w:pPr>
        <w:rPr>
          <w:rFonts w:hint="default"/>
          <w:lang w:val="en-US"/>
        </w:rPr>
      </w:pPr>
      <w:r>
        <w:rPr>
          <w:rFonts w:hint="default"/>
        </w:rPr>
        <w:t>Ποιο θα είναι το αποτέλεσμα της έκφρασης (float)9 / 2;</w:t>
      </w:r>
    </w:p>
    <w:p w14:paraId="0B3CB067">
      <w:pPr>
        <w:rPr>
          <w:rFonts w:hint="default"/>
          <w:lang w:val="en-US"/>
        </w:rPr>
      </w:pPr>
      <w:r>
        <w:rPr>
          <w:rFonts w:hint="default"/>
        </w:rPr>
        <w:t>A) 4</w:t>
      </w:r>
    </w:p>
    <w:p w14:paraId="2A30FA16">
      <w:pPr>
        <w:rPr>
          <w:rFonts w:hint="default"/>
          <w:lang w:val="en-US"/>
        </w:rPr>
      </w:pPr>
      <w:r>
        <w:rPr>
          <w:rFonts w:hint="default"/>
        </w:rPr>
        <w:t>B) 5</w:t>
      </w:r>
    </w:p>
    <w:p w14:paraId="726C888F">
      <w:pPr>
        <w:rPr>
          <w:rFonts w:hint="default"/>
          <w:lang w:val="en-US"/>
        </w:rPr>
      </w:pPr>
      <w:r>
        <w:rPr>
          <w:rFonts w:hint="default"/>
        </w:rPr>
        <w:t>C) 4.5</w:t>
      </w:r>
    </w:p>
    <w:p w14:paraId="64972110">
      <w:pPr>
        <w:rPr>
          <w:rFonts w:hint="default"/>
          <w:lang w:val="en-US"/>
        </w:rPr>
      </w:pPr>
      <w:r>
        <w:rPr>
          <w:rFonts w:hint="default"/>
        </w:rPr>
        <w:t>D) Σφάλμα χρόνου εκτέλεσης</w:t>
      </w:r>
    </w:p>
    <w:p w14:paraId="4D282112">
      <w:pPr>
        <w:rPr>
          <w:rFonts w:hint="default"/>
          <w:lang w:val="en-US"/>
        </w:rPr>
      </w:pPr>
    </w:p>
    <w:p w14:paraId="65328ABC">
      <w:pPr>
        <w:rPr>
          <w:rFonts w:hint="default"/>
          <w:lang w:val="en-US"/>
        </w:rPr>
      </w:pPr>
      <w:r>
        <w:rPr>
          <w:rFonts w:hint="default"/>
        </w:rPr>
        <w:t>Τι θα συμβεί κατά την εκτέλεση της εντολής cout &lt;&lt; 5 / 0; σε ένα τυπικό περιβάλλον C++;</w:t>
      </w:r>
    </w:p>
    <w:p w14:paraId="7F0D3799">
      <w:pPr>
        <w:rPr>
          <w:rFonts w:hint="default"/>
          <w:lang w:val="en-US"/>
        </w:rPr>
      </w:pPr>
      <w:r>
        <w:rPr>
          <w:rFonts w:hint="default"/>
        </w:rPr>
        <w:t>A) Θα τυπώσει 0</w:t>
      </w:r>
    </w:p>
    <w:p w14:paraId="6175540D">
      <w:pPr>
        <w:rPr>
          <w:rFonts w:hint="default"/>
          <w:lang w:val="en-US"/>
        </w:rPr>
      </w:pPr>
      <w:r>
        <w:rPr>
          <w:rFonts w:hint="default"/>
        </w:rPr>
        <w:t>B) Θα τυπώσει 'inf' (άπειρο)</w:t>
      </w:r>
    </w:p>
    <w:p w14:paraId="7AA80DED">
      <w:pPr>
        <w:rPr>
          <w:rFonts w:hint="default"/>
          <w:lang w:val="en-US"/>
        </w:rPr>
      </w:pPr>
      <w:r>
        <w:rPr>
          <w:rFonts w:hint="default"/>
        </w:rPr>
        <w:t>C) Μη καθορισμένη συμπεριφορά, πιθανότατα σφάλμα χρόνου εκτέλεσης (runtime error).</w:t>
      </w:r>
    </w:p>
    <w:p w14:paraId="5D041C0F">
      <w:pPr>
        <w:rPr>
          <w:rFonts w:hint="default"/>
          <w:lang w:val="en-US"/>
        </w:rPr>
      </w:pPr>
      <w:r>
        <w:rPr>
          <w:rFonts w:hint="default"/>
        </w:rPr>
        <w:t>D) Θα προκαλέσει σφάλμα μεταγλώττισης (compilation error).</w:t>
      </w:r>
    </w:p>
    <w:p w14:paraId="15018B4C">
      <w:pPr>
        <w:rPr>
          <w:rFonts w:hint="default"/>
          <w:b/>
          <w:bCs/>
        </w:rPr>
      </w:pPr>
    </w:p>
    <w:p w14:paraId="7A7FA941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</w:rPr>
        <w:t>Τελεστής Υπολοίπου (Modulo)</w:t>
      </w:r>
    </w:p>
    <w:p w14:paraId="5F2B69D9">
      <w:pPr>
        <w:rPr>
          <w:rFonts w:hint="default"/>
          <w:lang w:val="en-US"/>
        </w:rPr>
      </w:pPr>
      <w:r>
        <w:rPr>
          <w:rFonts w:hint="default"/>
        </w:rPr>
        <w:t>Ποιο είναι το αποτέλεσμα της έκφρασης 7 % 3 στη C++;</w:t>
      </w:r>
    </w:p>
    <w:p w14:paraId="60E5802B">
      <w:pPr>
        <w:rPr>
          <w:rFonts w:hint="default"/>
          <w:lang w:val="en-US"/>
        </w:rPr>
      </w:pPr>
      <w:r>
        <w:rPr>
          <w:rFonts w:hint="default"/>
        </w:rPr>
        <w:t>A) 1</w:t>
      </w:r>
    </w:p>
    <w:p w14:paraId="663DF385">
      <w:pPr>
        <w:rPr>
          <w:rFonts w:hint="default"/>
          <w:lang w:val="en-US"/>
        </w:rPr>
      </w:pPr>
      <w:r>
        <w:rPr>
          <w:rFonts w:hint="default"/>
        </w:rPr>
        <w:t>B) 2</w:t>
      </w:r>
    </w:p>
    <w:p w14:paraId="52D111A0">
      <w:pPr>
        <w:rPr>
          <w:rFonts w:hint="default"/>
          <w:lang w:val="en-US"/>
        </w:rPr>
      </w:pPr>
      <w:r>
        <w:rPr>
          <w:rFonts w:hint="default"/>
        </w:rPr>
        <w:t>C) 2.33</w:t>
      </w:r>
    </w:p>
    <w:p w14:paraId="6ECC056E">
      <w:pPr>
        <w:rPr>
          <w:rFonts w:hint="default"/>
          <w:lang w:val="en-US"/>
        </w:rPr>
      </w:pPr>
      <w:r>
        <w:rPr>
          <w:rFonts w:hint="default"/>
        </w:rPr>
        <w:t>D) 0</w:t>
      </w:r>
    </w:p>
    <w:p w14:paraId="10C3DB59">
      <w:pPr>
        <w:rPr>
          <w:rFonts w:hint="default"/>
          <w:lang w:val="en-US"/>
        </w:rPr>
      </w:pPr>
    </w:p>
    <w:p w14:paraId="2CEA1F0B">
      <w:pPr>
        <w:rPr>
          <w:rFonts w:hint="default"/>
          <w:lang w:val="en-US"/>
        </w:rPr>
      </w:pPr>
      <w:r>
        <w:rPr>
          <w:rFonts w:hint="default"/>
        </w:rPr>
        <w:t>Τι θα επιστρέψει η έκφραση -5 % 2 στη C++;</w:t>
      </w:r>
    </w:p>
    <w:p w14:paraId="00B01B92">
      <w:pPr>
        <w:rPr>
          <w:rFonts w:hint="default"/>
          <w:lang w:val="en-US"/>
        </w:rPr>
      </w:pPr>
      <w:r>
        <w:rPr>
          <w:rFonts w:hint="default"/>
        </w:rPr>
        <w:t>A) 1</w:t>
      </w:r>
    </w:p>
    <w:p w14:paraId="2774FF2E">
      <w:pPr>
        <w:rPr>
          <w:rFonts w:hint="default"/>
          <w:lang w:val="en-US"/>
        </w:rPr>
      </w:pPr>
      <w:r>
        <w:rPr>
          <w:rFonts w:hint="default"/>
        </w:rPr>
        <w:t>B) -1</w:t>
      </w:r>
    </w:p>
    <w:p w14:paraId="215E14A7">
      <w:pPr>
        <w:rPr>
          <w:rFonts w:hint="default"/>
          <w:lang w:val="en-US"/>
        </w:rPr>
      </w:pPr>
      <w:r>
        <w:rPr>
          <w:rFonts w:hint="default"/>
        </w:rPr>
        <w:t>C) 2.5</w:t>
      </w:r>
    </w:p>
    <w:p w14:paraId="4F902BC3">
      <w:pPr>
        <w:rPr>
          <w:rFonts w:hint="default"/>
          <w:lang w:val="en-US"/>
        </w:rPr>
      </w:pPr>
      <w:r>
        <w:rPr>
          <w:rFonts w:hint="default"/>
        </w:rPr>
        <w:t>D) -2.5</w:t>
      </w:r>
    </w:p>
    <w:p w14:paraId="47D817A1">
      <w:pPr>
        <w:rPr>
          <w:rFonts w:hint="default"/>
          <w:b/>
          <w:bCs/>
        </w:rPr>
      </w:pPr>
    </w:p>
    <w:p w14:paraId="7DE59687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</w:rPr>
        <w:t>Τελεστές Αυξομείωσης</w:t>
      </w:r>
    </w:p>
    <w:p w14:paraId="3B05EBDF">
      <w:pPr>
        <w:rPr>
          <w:rFonts w:hint="default"/>
          <w:lang w:val="en-US"/>
        </w:rPr>
      </w:pPr>
      <w:r>
        <w:rPr>
          <w:rFonts w:hint="default"/>
        </w:rPr>
        <w:t>Δίνεται ο κώδικας: int i = 5; cout &lt;&lt; i++;. Τι θα τυπωθεί στην οθόνη;</w:t>
      </w:r>
    </w:p>
    <w:p w14:paraId="208C0523">
      <w:pPr>
        <w:rPr>
          <w:rFonts w:hint="default"/>
          <w:lang w:val="en-US"/>
        </w:rPr>
      </w:pPr>
      <w:r>
        <w:rPr>
          <w:rFonts w:hint="default"/>
        </w:rPr>
        <w:t>A) 6</w:t>
      </w:r>
    </w:p>
    <w:p w14:paraId="29243B9F">
      <w:pPr>
        <w:rPr>
          <w:rFonts w:hint="default"/>
          <w:lang w:val="en-US"/>
        </w:rPr>
      </w:pPr>
      <w:r>
        <w:rPr>
          <w:rFonts w:hint="default"/>
        </w:rPr>
        <w:t>B) 5</w:t>
      </w:r>
    </w:p>
    <w:p w14:paraId="68B60F1C">
      <w:pPr>
        <w:rPr>
          <w:rFonts w:hint="default"/>
          <w:lang w:val="en-US"/>
        </w:rPr>
      </w:pPr>
      <w:r>
        <w:rPr>
          <w:rFonts w:hint="default"/>
        </w:rPr>
        <w:t>C) 4</w:t>
      </w:r>
    </w:p>
    <w:p w14:paraId="11D27CB5">
      <w:pPr>
        <w:rPr>
          <w:rFonts w:hint="default"/>
          <w:lang w:val="en-US"/>
        </w:rPr>
      </w:pPr>
      <w:r>
        <w:rPr>
          <w:rFonts w:hint="default"/>
        </w:rPr>
        <w:t>D) Σφάλμα</w:t>
      </w:r>
    </w:p>
    <w:p w14:paraId="348B2789">
      <w:pPr>
        <w:rPr>
          <w:rFonts w:hint="default"/>
          <w:lang w:val="en-US"/>
        </w:rPr>
      </w:pPr>
    </w:p>
    <w:p w14:paraId="1093B127">
      <w:pPr>
        <w:rPr>
          <w:rFonts w:hint="default"/>
          <w:lang w:val="en-US"/>
        </w:rPr>
      </w:pPr>
      <w:r>
        <w:rPr>
          <w:rFonts w:hint="default"/>
        </w:rPr>
        <w:t>Δίνεται ο κώδικας: int i = 0; int a = ++i;. Ποιες θα είναι οι τελικές τιμές των a και i;</w:t>
      </w:r>
    </w:p>
    <w:p w14:paraId="7F1D7587">
      <w:pPr>
        <w:rPr>
          <w:rFonts w:hint="default"/>
          <w:lang w:val="en-US"/>
        </w:rPr>
      </w:pPr>
      <w:r>
        <w:rPr>
          <w:rFonts w:hint="default"/>
        </w:rPr>
        <w:t>A) a = 0, i = 1</w:t>
      </w:r>
    </w:p>
    <w:p w14:paraId="634FDCA3">
      <w:pPr>
        <w:rPr>
          <w:rFonts w:hint="default"/>
          <w:lang w:val="en-US"/>
        </w:rPr>
      </w:pPr>
      <w:r>
        <w:rPr>
          <w:rFonts w:hint="default"/>
        </w:rPr>
        <w:t>B) a = 1, i = 0</w:t>
      </w:r>
    </w:p>
    <w:p w14:paraId="092B2D12">
      <w:pPr>
        <w:rPr>
          <w:rFonts w:hint="default"/>
          <w:lang w:val="en-US"/>
        </w:rPr>
      </w:pPr>
      <w:r>
        <w:rPr>
          <w:rFonts w:hint="default"/>
        </w:rPr>
        <w:t>C) a = 0, i = 0</w:t>
      </w:r>
    </w:p>
    <w:p w14:paraId="54B6FCB5">
      <w:pPr>
        <w:rPr>
          <w:rFonts w:hint="default"/>
          <w:lang w:val="en-US"/>
        </w:rPr>
      </w:pPr>
      <w:r>
        <w:rPr>
          <w:rFonts w:hint="default"/>
        </w:rPr>
        <w:t>D) a = 1, i = 1</w:t>
      </w:r>
    </w:p>
    <w:p w14:paraId="4B37C501">
      <w:pPr>
        <w:rPr>
          <w:rFonts w:hint="default"/>
          <w:b/>
          <w:bCs/>
        </w:rPr>
      </w:pPr>
    </w:p>
    <w:p w14:paraId="2958653E">
      <w:pPr>
        <w:rPr>
          <w:rFonts w:hint="default"/>
          <w:b/>
          <w:bCs/>
        </w:rPr>
      </w:pPr>
    </w:p>
    <w:p w14:paraId="2FA005DA">
      <w:pPr>
        <w:rPr>
          <w:rFonts w:hint="default"/>
          <w:b/>
          <w:bCs/>
        </w:rPr>
      </w:pPr>
    </w:p>
    <w:p w14:paraId="38EE0F50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</w:rPr>
        <w:t>Σύγκριση Πραγματικών Αριθμών</w:t>
      </w:r>
    </w:p>
    <w:p w14:paraId="3BB10307">
      <w:pPr>
        <w:rPr>
          <w:rFonts w:hint="default"/>
        </w:rPr>
      </w:pPr>
    </w:p>
    <w:p w14:paraId="10716FCA">
      <w:pPr>
        <w:rPr>
          <w:rFonts w:hint="default"/>
          <w:lang w:val="en-US"/>
        </w:rPr>
      </w:pPr>
      <w:r>
        <w:rPr>
          <w:rFonts w:hint="default"/>
        </w:rPr>
        <w:t>Γιατί η απευθείας σύγκριση δύο αριθμών float με τον τελεστή == θεωρείται κακή πρακτική στη C++;</w:t>
      </w:r>
    </w:p>
    <w:p w14:paraId="1824906C">
      <w:pPr>
        <w:rPr>
          <w:rFonts w:hint="default"/>
          <w:lang w:val="en-US"/>
        </w:rPr>
      </w:pPr>
      <w:r>
        <w:rPr>
          <w:rFonts w:hint="default"/>
        </w:rPr>
        <w:t>A) Επειδή είναι πιο αργή από άλλες μεθόδους.</w:t>
      </w:r>
    </w:p>
    <w:p w14:paraId="2AB209DE">
      <w:pPr>
        <w:rPr>
          <w:rFonts w:hint="default"/>
          <w:lang w:val="en-US"/>
        </w:rPr>
      </w:pPr>
      <w:r>
        <w:rPr>
          <w:rFonts w:hint="default"/>
        </w:rPr>
        <w:t>B) Επειδή μπορεί να οδηγήσει σε σφάλμα μεταγλώττισης.</w:t>
      </w:r>
    </w:p>
    <w:p w14:paraId="6B14EDEF">
      <w:pPr>
        <w:rPr>
          <w:rFonts w:hint="default"/>
          <w:lang w:val="en-US"/>
        </w:rPr>
      </w:pPr>
      <w:r>
        <w:rPr>
          <w:rFonts w:hint="default"/>
        </w:rPr>
        <w:t>C) Λόγω πιθανών σφαλμάτων στρογγυλοποίησης στην αναπαράσταση των δεκαδικών αριθμών.</w:t>
      </w:r>
    </w:p>
    <w:p w14:paraId="3D6AB2DC">
      <w:pPr>
        <w:rPr>
          <w:rFonts w:hint="default"/>
          <w:lang w:val="en-US"/>
        </w:rPr>
      </w:pPr>
      <w:r>
        <w:rPr>
          <w:rFonts w:hint="default"/>
        </w:rPr>
        <w:t>D) Επειδή ο τελεστής == λειτουργεί μόνο με ακέραιους.</w:t>
      </w:r>
    </w:p>
    <w:p w14:paraId="6934D9E0">
      <w:pPr>
        <w:rPr>
          <w:rFonts w:hint="default"/>
          <w:lang w:val="en-US"/>
        </w:rPr>
      </w:pPr>
    </w:p>
    <w:p w14:paraId="42198D2C">
      <w:pPr>
        <w:rPr>
          <w:rFonts w:hint="default"/>
          <w:lang w:val="en-US"/>
        </w:rPr>
      </w:pPr>
      <w:r>
        <w:rPr>
          <w:rFonts w:hint="default"/>
        </w:rPr>
        <w:t>Ποια έκφραση είναι η καταλληλότερη για να ελέγξει αν δύο μεταβλητές double, d1 και d2, είναι "ουσιαστικά ίσες";</w:t>
      </w:r>
    </w:p>
    <w:p w14:paraId="7A809168">
      <w:pPr>
        <w:rPr>
          <w:rFonts w:hint="default"/>
          <w:lang w:val="en-US"/>
        </w:rPr>
      </w:pPr>
      <w:r>
        <w:rPr>
          <w:rFonts w:hint="default"/>
        </w:rPr>
        <w:t>A) d1 == d2</w:t>
      </w:r>
    </w:p>
    <w:p w14:paraId="6CE327A1">
      <w:pPr>
        <w:rPr>
          <w:rFonts w:hint="default"/>
          <w:lang w:val="en-US"/>
        </w:rPr>
      </w:pPr>
      <w:r>
        <w:rPr>
          <w:rFonts w:hint="default"/>
        </w:rPr>
        <w:t>B) fabs(d1 - d2) &lt; 0.000001</w:t>
      </w:r>
    </w:p>
    <w:p w14:paraId="48748F99">
      <w:pPr>
        <w:rPr>
          <w:rFonts w:hint="default"/>
          <w:lang w:val="en-US"/>
        </w:rPr>
      </w:pPr>
      <w:r>
        <w:rPr>
          <w:rFonts w:hint="default"/>
        </w:rPr>
        <w:t>C) d1 - d2 == 0</w:t>
      </w:r>
    </w:p>
    <w:p w14:paraId="13C5B0D5">
      <w:pPr>
        <w:rPr>
          <w:rFonts w:hint="default"/>
          <w:lang w:val="en-US"/>
        </w:rPr>
      </w:pPr>
      <w:r>
        <w:rPr>
          <w:rFonts w:hint="default"/>
        </w:rPr>
        <w:t>D) (int)d1 == (int)d2</w:t>
      </w:r>
    </w:p>
    <w:p w14:paraId="14E0A045">
      <w:pPr>
        <w:rPr>
          <w:rFonts w:hint="default"/>
        </w:rPr>
      </w:pPr>
    </w:p>
    <w:p w14:paraId="1F27672E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</w:rPr>
        <w:t>Συνδυαστική Ερώτηση</w:t>
      </w:r>
    </w:p>
    <w:p w14:paraId="37B9BEB8">
      <w:pPr>
        <w:rPr>
          <w:rFonts w:hint="default"/>
          <w:lang w:val="en-US"/>
        </w:rPr>
      </w:pPr>
      <w:r>
        <w:rPr>
          <w:rFonts w:hint="default"/>
        </w:rPr>
        <w:t>Ποιος κώδικας θα αποθηκεύσει τον αριθμό 2 στη μεταβλητή c;</w:t>
      </w:r>
    </w:p>
    <w:p w14:paraId="5CFD06F3">
      <w:pPr>
        <w:rPr>
          <w:rFonts w:hint="default"/>
          <w:lang w:val="en-US"/>
        </w:rPr>
      </w:pPr>
      <w:r>
        <w:rPr>
          <w:rFonts w:hint="default"/>
        </w:rPr>
        <w:t>A) int a = 5, b = 2; int c = ++a % b;</w:t>
      </w:r>
    </w:p>
    <w:p w14:paraId="523800FB">
      <w:pPr>
        <w:rPr>
          <w:rFonts w:hint="default"/>
          <w:lang w:val="en-US"/>
        </w:rPr>
      </w:pPr>
      <w:r>
        <w:rPr>
          <w:rFonts w:hint="default"/>
        </w:rPr>
        <w:t>B) int a = 8, b = 3; int c = a / b;</w:t>
      </w:r>
    </w:p>
    <w:p w14:paraId="356543DD">
      <w:pPr>
        <w:rPr>
          <w:rFonts w:hint="default"/>
          <w:lang w:val="en-US"/>
        </w:rPr>
      </w:pPr>
      <w:r>
        <w:rPr>
          <w:rFonts w:hint="default"/>
        </w:rPr>
        <w:t>C) int a = 1, b = 2; int c = a + b--;</w:t>
      </w:r>
    </w:p>
    <w:p w14:paraId="779F0A57">
      <w:pPr>
        <w:rPr>
          <w:rFonts w:hint="default"/>
          <w:lang w:val="en-US"/>
        </w:rPr>
      </w:pPr>
      <w:r>
        <w:rPr>
          <w:rFonts w:hint="default"/>
        </w:rPr>
        <w:t>D) int a = 9, b = 4; int c = b - (a % b);</w:t>
      </w:r>
    </w:p>
    <w:p w14:paraId="56EA52A5">
      <w:pPr>
        <w:rPr>
          <w:rFonts w:hint="default"/>
          <w:lang w:val="en-US"/>
        </w:rPr>
      </w:pPr>
      <w:bookmarkStart w:id="0" w:name="_GoBack"/>
      <w:bookmarkEnd w:id="0"/>
    </w:p>
    <w:p w14:paraId="16E44C02">
      <w:pPr>
        <w:rPr>
          <w:rFonts w:hint="default"/>
          <w:lang w:val="en-US"/>
        </w:rPr>
      </w:pPr>
    </w:p>
    <w:p w14:paraId="54242902">
      <w:pPr>
        <w:rPr>
          <w:rFonts w:hint="default"/>
          <w:lang w:val="en-US"/>
        </w:rPr>
      </w:pPr>
    </w:p>
    <w:p w14:paraId="7C12D10B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8507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B28507A"/>
    <w:rsid w:val="3EDB45BD"/>
    <w:rsid w:val="45052B94"/>
    <w:rsid w:val="66A3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240" w:lineRule="auto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60" w:after="60" w:line="240" w:lineRule="auto"/>
      <w:outlineLvl w:val="1"/>
    </w:pPr>
    <w:rPr>
      <w:rFonts w:asciiTheme="minorAscii" w:hAnsiTheme="minorAscii"/>
      <w:b/>
      <w:bCs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2025-10-09T14:28:00Z</dcterms:created>
  <dc:creator>Lefteris Moussiades</dc:creator>
  <cp:lastModifiedBy>Lefteris Moussiades</cp:lastModifiedBy>
  <dcterms:modified xsi:type="dcterms:W3CDTF">2025-10-09T14:34:34Z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1033-12.2.0.23131</vt:lpwstr>
  </property>
  <property fmtid="{D5CDD505-2E9C-101B-9397-08002B2CF9AE}" pid="3" name="ICV">
    <vt:lpwstr>857B70769A72418EA5D9B859CCE1EB72_11</vt:lpwstr>
  </property>
</Properties>
</file>