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9D7D3">
      <w:pPr>
        <w:pStyle w:val="2"/>
      </w:pPr>
      <w:bookmarkStart w:id="0" w:name="_GoBack"/>
      <w:bookmarkEnd w:id="0"/>
      <w:r>
        <w:t>Ερωτήσεις Πολλαπλής Επιλογής - Τελεστές C++</w:t>
      </w:r>
    </w:p>
    <w:p w14:paraId="750D10CF">
      <w:pPr>
        <w:pStyle w:val="3"/>
      </w:pPr>
      <w:r>
        <w:t>1. Αριθμητικοί Τελεστές</w:t>
      </w:r>
    </w:p>
    <w:p w14:paraId="40DFBC16">
      <w:r>
        <w:t>1. Ποιο είναι το αποτέλεσμα της έκφρασης 10 / 3 στην C++;</w:t>
      </w:r>
    </w:p>
    <w:p w14:paraId="795F06FE">
      <w:r>
        <w:t>α) 3.33</w:t>
      </w:r>
      <w:r>
        <w:br w:type="textWrapping"/>
      </w:r>
      <w:r>
        <w:t>β) 3</w:t>
      </w:r>
      <w:r>
        <w:br w:type="textWrapping"/>
      </w:r>
      <w:r>
        <w:t>γ) 4</w:t>
      </w:r>
      <w:r>
        <w:br w:type="textWrapping"/>
      </w:r>
      <w:r>
        <w:t>δ) 3.0</w:t>
      </w:r>
    </w:p>
    <w:p w14:paraId="31DD3926">
      <w:r>
        <w:t>2. Ποιος τελεστής χρησιμοποιείται για να υπολογιστεί το υπόλοιπο μιας διαίρεσης;</w:t>
      </w:r>
    </w:p>
    <w:p w14:paraId="481B28B1">
      <w:r>
        <w:t>α) /</w:t>
      </w:r>
      <w:r>
        <w:br w:type="textWrapping"/>
      </w:r>
      <w:r>
        <w:t>β) %</w:t>
      </w:r>
      <w:r>
        <w:br w:type="textWrapping"/>
      </w:r>
      <w:r>
        <w:t>γ) *</w:t>
      </w:r>
      <w:r>
        <w:br w:type="textWrapping"/>
      </w:r>
      <w:r>
        <w:t>δ) //</w:t>
      </w:r>
    </w:p>
    <w:p w14:paraId="58CD537C">
      <w:r>
        <w:t>3. Ποια είναι η σειρά εκτέλεσης στην έκφραση 2 + 3 * 4;</w:t>
      </w:r>
    </w:p>
    <w:p w14:paraId="1DD287C7">
      <w:r>
        <w:t>α) (2 + 3) * 4</w:t>
      </w:r>
      <w:r>
        <w:br w:type="textWrapping"/>
      </w:r>
      <w:r>
        <w:t>β) 2 + (3 * 4)</w:t>
      </w:r>
      <w:r>
        <w:br w:type="textWrapping"/>
      </w:r>
      <w:r>
        <w:t>γ) Αριστερά προς δεξιά χωρίς προτεραιότητα</w:t>
      </w:r>
      <w:r>
        <w:br w:type="textWrapping"/>
      </w:r>
      <w:r>
        <w:t>δ) Δεν ορίζεται</w:t>
      </w:r>
    </w:p>
    <w:p w14:paraId="5AA40616">
      <w:pPr>
        <w:pStyle w:val="3"/>
      </w:pPr>
      <w:r>
        <w:t>2. Διαίρεση</w:t>
      </w:r>
    </w:p>
    <w:p w14:paraId="17C685D2">
      <w:r>
        <w:t>1. Τι θα εμφανίσει η εντολή cout &lt;&lt; 5 / 2 &lt;&lt; endl;</w:t>
      </w:r>
    </w:p>
    <w:p w14:paraId="3CC82ACB">
      <w:r>
        <w:t>α) 2</w:t>
      </w:r>
      <w:r>
        <w:br w:type="textWrapping"/>
      </w:r>
      <w:r>
        <w:t>β) 2.5</w:t>
      </w:r>
      <w:r>
        <w:br w:type="textWrapping"/>
      </w:r>
      <w:r>
        <w:t>γ) 2.0</w:t>
      </w:r>
      <w:r>
        <w:br w:type="textWrapping"/>
      </w:r>
      <w:r>
        <w:t>δ) 3</w:t>
      </w:r>
    </w:p>
    <w:p w14:paraId="7B4F7649">
      <w:r>
        <w:t>2. Ποιο είναι το αποτέλεσμα της έκφρασης (float)5 / 2;</w:t>
      </w:r>
    </w:p>
    <w:p w14:paraId="046FDA73">
      <w:r>
        <w:t>α) 2</w:t>
      </w:r>
      <w:r>
        <w:br w:type="textWrapping"/>
      </w:r>
      <w:r>
        <w:t>β) 2.0</w:t>
      </w:r>
      <w:r>
        <w:br w:type="textWrapping"/>
      </w:r>
      <w:r>
        <w:t>γ) 2.5</w:t>
      </w:r>
      <w:r>
        <w:br w:type="textWrapping"/>
      </w:r>
      <w:r>
        <w:t>δ) Σφάλμα μεταγλώττισης</w:t>
      </w:r>
    </w:p>
    <w:p w14:paraId="64F07902">
      <w:r>
        <w:t>3. Τι συμβαίνει αν εκτελέσουμε την εντολή cout &lt;&lt; 5 / 0 &lt;&lt; endl;</w:t>
      </w:r>
    </w:p>
    <w:p w14:paraId="466317F4">
      <w:r>
        <w:t>α) Εμφανίζει 0</w:t>
      </w:r>
      <w:r>
        <w:br w:type="textWrapping"/>
      </w:r>
      <w:r>
        <w:t>β) Εμφανίζει ∞</w:t>
      </w:r>
      <w:r>
        <w:br w:type="textWrapping"/>
      </w:r>
      <w:r>
        <w:t>γ) Προκαλεί σφάλμα χρόνου εκτέλεσης</w:t>
      </w:r>
      <w:r>
        <w:br w:type="textWrapping"/>
      </w:r>
      <w:r>
        <w:t>δ) Εμφανίζει NaN</w:t>
      </w:r>
    </w:p>
    <w:p w14:paraId="0235A252">
      <w:pPr>
        <w:pStyle w:val="3"/>
      </w:pPr>
      <w:r>
        <w:t>3. Τελεστής Modulo (%)</w:t>
      </w:r>
    </w:p>
    <w:p w14:paraId="6954C87B">
      <w:r>
        <w:t>1. Ποιο είναι το αποτέλεσμα της έκφρασης 10 % 3;</w:t>
      </w:r>
    </w:p>
    <w:p w14:paraId="7BB034CC">
      <w:r>
        <w:t>α) 0</w:t>
      </w:r>
      <w:r>
        <w:br w:type="textWrapping"/>
      </w:r>
      <w:r>
        <w:t>β) 1</w:t>
      </w:r>
      <w:r>
        <w:br w:type="textWrapping"/>
      </w:r>
      <w:r>
        <w:t>γ) 3</w:t>
      </w:r>
      <w:r>
        <w:br w:type="textWrapping"/>
      </w:r>
      <w:r>
        <w:t>δ) 10</w:t>
      </w:r>
    </w:p>
    <w:p w14:paraId="0C7654AF">
      <w:r>
        <w:t>2. Τι θα συμβεί αν προσπαθήσουμε να εκτελέσουμε 5.5 % 2;</w:t>
      </w:r>
    </w:p>
    <w:p w14:paraId="303C481E">
      <w:r>
        <w:t>α) Εμφανίζει 1.5</w:t>
      </w:r>
      <w:r>
        <w:br w:type="textWrapping"/>
      </w:r>
      <w:r>
        <w:t>β) Εμφανίζει σφάλμα μεταγλώττισης</w:t>
      </w:r>
      <w:r>
        <w:br w:type="textWrapping"/>
      </w:r>
      <w:r>
        <w:t>γ) Εμφανίζει 1</w:t>
      </w:r>
      <w:r>
        <w:br w:type="textWrapping"/>
      </w:r>
      <w:r>
        <w:t>δ) Εμφανίζει NaN</w:t>
      </w:r>
    </w:p>
    <w:p w14:paraId="06EDEDDD">
      <w:r>
        <w:t>3. Ποιο είναι το αποτέλεσμα της έκφρασης -5 % 2 στη C++;</w:t>
      </w:r>
    </w:p>
    <w:p w14:paraId="00D11AC6">
      <w:r>
        <w:t>α) 1</w:t>
      </w:r>
      <w:r>
        <w:br w:type="textWrapping"/>
      </w:r>
      <w:r>
        <w:t>β) -1</w:t>
      </w:r>
      <w:r>
        <w:br w:type="textWrapping"/>
      </w:r>
      <w:r>
        <w:t>γ) 0</w:t>
      </w:r>
      <w:r>
        <w:br w:type="textWrapping"/>
      </w:r>
      <w:r>
        <w:t>δ) 2</w:t>
      </w:r>
    </w:p>
    <w:p w14:paraId="62ECD7D5">
      <w:pPr>
        <w:pStyle w:val="3"/>
      </w:pPr>
      <w:r>
        <w:t>4. Τελεστές Αυξομείωσης (++i, i++)</w:t>
      </w:r>
    </w:p>
    <w:p w14:paraId="4EA720CB">
      <w:r>
        <w:t>1. Αν int i = 0, ποιο είναι το αποτέλεσμα της έκφρασης cout &lt;&lt; i++ &lt;&lt; endl;</w:t>
      </w:r>
    </w:p>
    <w:p w14:paraId="63A713B7">
      <w:r>
        <w:t>α) 0</w:t>
      </w:r>
      <w:r>
        <w:br w:type="textWrapping"/>
      </w:r>
      <w:r>
        <w:t>β) 1</w:t>
      </w:r>
      <w:r>
        <w:br w:type="textWrapping"/>
      </w:r>
      <w:r>
        <w:t>γ) 2</w:t>
      </w:r>
      <w:r>
        <w:br w:type="textWrapping"/>
      </w:r>
      <w:r>
        <w:t>δ) 3</w:t>
      </w:r>
    </w:p>
    <w:p w14:paraId="3AD26C3F">
      <w:r>
        <w:t>2. Αν int i = 0, ποιο είναι το αποτέλεσμα της έκφρασης cout &lt;&lt; ++i &lt;&lt; endl;</w:t>
      </w:r>
    </w:p>
    <w:p w14:paraId="6701B963">
      <w:r>
        <w:t>α) 0</w:t>
      </w:r>
      <w:r>
        <w:br w:type="textWrapping"/>
      </w:r>
      <w:r>
        <w:t>β) 1</w:t>
      </w:r>
      <w:r>
        <w:br w:type="textWrapping"/>
      </w:r>
      <w:r>
        <w:t>γ) 2</w:t>
      </w:r>
      <w:r>
        <w:br w:type="textWrapping"/>
      </w:r>
      <w:r>
        <w:t>δ) 3</w:t>
      </w:r>
    </w:p>
    <w:p w14:paraId="01E74414">
      <w:r>
        <w:t>3. Αν int i = 5, int a = i++; ποια θα είναι η τιμή του a;</w:t>
      </w:r>
    </w:p>
    <w:p w14:paraId="10B157B9">
      <w:r>
        <w:t>α) 4</w:t>
      </w:r>
      <w:r>
        <w:br w:type="textWrapping"/>
      </w:r>
      <w:r>
        <w:t>β) 5</w:t>
      </w:r>
      <w:r>
        <w:br w:type="textWrapping"/>
      </w:r>
      <w:r>
        <w:t>γ) 6</w:t>
      </w:r>
      <w:r>
        <w:br w:type="textWrapping"/>
      </w:r>
      <w:r>
        <w:t>δ) 7</w:t>
      </w:r>
    </w:p>
    <w:p w14:paraId="6ADB134D">
      <w:pPr>
        <w:pStyle w:val="3"/>
      </w:pPr>
      <w:r>
        <w:t>5. Σύγκριση Πραγματικών Αριθμών (==)</w:t>
      </w:r>
    </w:p>
    <w:p w14:paraId="07B50931">
      <w:r>
        <w:t>1. Γιατί η έκφραση (f1 == f2) μπορεί να είναι false ενώ οι τιμές φαίνονται ίδιες;</w:t>
      </w:r>
    </w:p>
    <w:p w14:paraId="62C06AF5">
      <w:r>
        <w:t>α) Λάθος στον υπολογισμό</w:t>
      </w:r>
      <w:r>
        <w:br w:type="textWrapping"/>
      </w:r>
      <w:r>
        <w:t xml:space="preserve">β) </w:t>
      </w:r>
      <w:r>
        <w:rPr>
          <w:lang w:val="el-GR"/>
        </w:rPr>
        <w:t>Πρόβλημα</w:t>
      </w:r>
      <w:r>
        <w:rPr>
          <w:rFonts w:hint="default"/>
          <w:lang w:val="el-GR"/>
        </w:rPr>
        <w:t xml:space="preserve"> ακρίβειας των Πραγματικών</w:t>
      </w:r>
      <w:r>
        <w:br w:type="textWrapping"/>
      </w:r>
      <w:r>
        <w:t>γ) Οι μεταβλητές δεν έχουν δηλωθεί σωστά</w:t>
      </w:r>
      <w:r>
        <w:br w:type="textWrapping"/>
      </w:r>
      <w:r>
        <w:t>δ) Το πρόγραμμα έχει σφάλμα σύνταξης</w:t>
      </w:r>
    </w:p>
    <w:p w14:paraId="55848FDE">
      <w:r>
        <w:t>2. Ποιος είναι ο σωστός τρόπος να συγκρίνουμε δύο float τιμές f1 και f2;</w:t>
      </w:r>
    </w:p>
    <w:p w14:paraId="43F53330">
      <w:r>
        <w:t>α) Αν f1 == f2</w:t>
      </w:r>
      <w:r>
        <w:br w:type="textWrapping"/>
      </w:r>
      <w:r>
        <w:t>β) Αν f1 - f2 == 0</w:t>
      </w:r>
      <w:r>
        <w:br w:type="textWrapping"/>
      </w:r>
      <w:r>
        <w:t>γ) Αν fabs(f1 - f2) &lt; epsilon</w:t>
      </w:r>
      <w:r>
        <w:br w:type="textWrapping"/>
      </w:r>
      <w:r>
        <w:t>δ) Αν f1 &gt; f2</w:t>
      </w:r>
    </w:p>
    <w:p w14:paraId="07805127">
      <w:r>
        <w:t>3. Ποια τιμή είναι κατάλληλη για το epsilon σε τύπο float;</w:t>
      </w:r>
    </w:p>
    <w:p w14:paraId="559C7249">
      <w:r>
        <w:t>α) 0.1</w:t>
      </w:r>
      <w:r>
        <w:br w:type="textWrapping"/>
      </w:r>
      <w:r>
        <w:t>β) 1e-7</w:t>
      </w:r>
      <w:r>
        <w:br w:type="textWrapping"/>
      </w:r>
      <w:r>
        <w:t>γ) 1e-2</w:t>
      </w:r>
      <w:r>
        <w:br w:type="textWrapping"/>
      </w:r>
      <w:r>
        <w:t>δ) 10</w:t>
      </w:r>
    </w:p>
    <w:p w14:paraId="0C644699">
      <w:pPr>
        <w:pBdr>
          <w:bottom w:val="single" w:color="auto" w:sz="4" w:space="0"/>
        </w:pBdr>
      </w:pPr>
    </w:p>
    <w:p w14:paraId="722D888F">
      <w:pPr>
        <w:rPr>
          <w:rFonts w:hint="default"/>
          <w:lang w:val="el-GR"/>
        </w:rPr>
      </w:pPr>
    </w:p>
    <w:p w14:paraId="015B2520">
      <w:pPr>
        <w:rPr>
          <w:rFonts w:hint="default"/>
          <w:lang w:val="el-GR"/>
        </w:rPr>
      </w:pP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31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30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25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4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29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2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2B12294F"/>
    <w:rsid w:val="70EA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ody Text"/>
    <w:basedOn w:val="1"/>
    <w:link w:val="144"/>
    <w:unhideWhenUsed/>
    <w:uiPriority w:val="99"/>
    <w:pPr>
      <w:spacing w:after="120"/>
    </w:pPr>
  </w:style>
  <w:style w:type="paragraph" w:styleId="14">
    <w:name w:val="Body Text 2"/>
    <w:basedOn w:val="1"/>
    <w:link w:val="145"/>
    <w:unhideWhenUsed/>
    <w:uiPriority w:val="99"/>
    <w:pPr>
      <w:spacing w:after="120" w:line="480" w:lineRule="auto"/>
    </w:pPr>
  </w:style>
  <w:style w:type="paragraph" w:styleId="15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6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character" w:styleId="17">
    <w:name w:val="Emphasis"/>
    <w:basedOn w:val="11"/>
    <w:qFormat/>
    <w:uiPriority w:val="20"/>
    <w:rPr>
      <w:i/>
      <w:iCs/>
    </w:rPr>
  </w:style>
  <w:style w:type="paragraph" w:styleId="18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9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0">
    <w:name w:val="List"/>
    <w:basedOn w:val="1"/>
    <w:unhideWhenUsed/>
    <w:uiPriority w:val="99"/>
    <w:pPr>
      <w:ind w:left="360" w:hanging="360"/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3"/>
    <w:basedOn w:val="1"/>
    <w:unhideWhenUsed/>
    <w:uiPriority w:val="99"/>
    <w:pPr>
      <w:ind w:left="1080" w:hanging="360"/>
      <w:contextualSpacing/>
    </w:pPr>
  </w:style>
  <w:style w:type="paragraph" w:styleId="23">
    <w:name w:val="List Bullet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24">
    <w:name w:val="List Bullet 2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25">
    <w:name w:val="List Bullet 3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26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7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28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29">
    <w:name w:val="List Number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30">
    <w:name w:val="List Number 2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31">
    <w:name w:val="List Number 3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32">
    <w:name w:val="macro"/>
    <w:link w:val="147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character" w:styleId="33">
    <w:name w:val="Strong"/>
    <w:basedOn w:val="11"/>
    <w:qFormat/>
    <w:uiPriority w:val="22"/>
    <w:rPr>
      <w:b/>
      <w:bCs/>
    </w:rPr>
  </w:style>
  <w:style w:type="paragraph" w:styleId="34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styleId="35">
    <w:name w:val="Table Grid"/>
    <w:basedOn w:val="1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7">
    <w:name w:val="Light Shading"/>
    <w:basedOn w:val="1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8">
    <w:name w:val="Light Shading Accent 1"/>
    <w:basedOn w:val="1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9">
    <w:name w:val="Light Shading Accent 2"/>
    <w:basedOn w:val="1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40">
    <w:name w:val="Light Shading Accent 3"/>
    <w:basedOn w:val="1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1">
    <w:name w:val="Light Shading Accent 4"/>
    <w:basedOn w:val="1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2">
    <w:name w:val="Light Shading Accent 5"/>
    <w:basedOn w:val="1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3">
    <w:name w:val="Light Shading Accent 6"/>
    <w:basedOn w:val="1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4">
    <w:name w:val="Light List"/>
    <w:basedOn w:val="1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5">
    <w:name w:val="Light List Accent 1"/>
    <w:basedOn w:val="1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6">
    <w:name w:val="Light List Accent 2"/>
    <w:basedOn w:val="1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7">
    <w:name w:val="Light List Accent 3"/>
    <w:basedOn w:val="1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8">
    <w:name w:val="Light List Accent 4"/>
    <w:basedOn w:val="1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9">
    <w:name w:val="Light List Accent 5"/>
    <w:basedOn w:val="1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50">
    <w:name w:val="Light List Accent 6"/>
    <w:basedOn w:val="1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51">
    <w:name w:val="Light Grid"/>
    <w:basedOn w:val="1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2">
    <w:name w:val="Light Grid Accent 1"/>
    <w:basedOn w:val="1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3">
    <w:name w:val="Light Grid Accent 2"/>
    <w:basedOn w:val="1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4">
    <w:name w:val="Light Grid Accent 3"/>
    <w:basedOn w:val="1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5">
    <w:name w:val="Light Grid Accent 4"/>
    <w:basedOn w:val="1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6">
    <w:name w:val="Light Grid Accent 5"/>
    <w:basedOn w:val="1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7">
    <w:name w:val="Light Grid Accent 6"/>
    <w:basedOn w:val="1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8">
    <w:name w:val="Medium Shading 1"/>
    <w:basedOn w:val="1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1"/>
    <w:basedOn w:val="1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2"/>
    <w:basedOn w:val="1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3"/>
    <w:basedOn w:val="1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4"/>
    <w:basedOn w:val="1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1 Accent 5"/>
    <w:basedOn w:val="1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4">
    <w:name w:val="Medium Shading 1 Accent 6"/>
    <w:basedOn w:val="1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5">
    <w:name w:val="Medium Shading 2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1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2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3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4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Shading 2 Accent 5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1">
    <w:name w:val="Medium Shading 2 Accent 6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2">
    <w:name w:val="Medium List 1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3">
    <w:name w:val="Medium List 1 Accent 1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4">
    <w:name w:val="Medium List 1 Accent 2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5">
    <w:name w:val="Medium List 1 Accent 3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6">
    <w:name w:val="Medium List 1 Accent 4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7">
    <w:name w:val="Medium List 1 Accent 5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8">
    <w:name w:val="Medium List 1 Accent 6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9">
    <w:name w:val="Medium List 2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1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2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3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4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List 2 Accent 5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5">
    <w:name w:val="Medium List 2 Accent 6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6">
    <w:name w:val="Medium Grid 1"/>
    <w:basedOn w:val="1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7">
    <w:name w:val="Medium Grid 1 Accent 1"/>
    <w:basedOn w:val="1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8">
    <w:name w:val="Medium Grid 1 Accent 2"/>
    <w:basedOn w:val="1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9">
    <w:name w:val="Medium Grid 1 Accent 3"/>
    <w:basedOn w:val="1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90">
    <w:name w:val="Medium Grid 1 Accent 4"/>
    <w:basedOn w:val="1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91">
    <w:name w:val="Medium Grid 1 Accent 5"/>
    <w:basedOn w:val="1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92">
    <w:name w:val="Medium Grid 1 Accent 6"/>
    <w:basedOn w:val="1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3">
    <w:name w:val="Medium Grid 2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1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2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3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4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5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9">
    <w:name w:val="Medium Grid 2 Accent 6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01">
    <w:name w:val="Medium Grid 3 Accent 1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2">
    <w:name w:val="Medium Grid 3 Accent 2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7">
    <w:name w:val="Dark List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8">
    <w:name w:val="Dark List Accent 1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9">
    <w:name w:val="Dark List Accent 2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10">
    <w:name w:val="Dark List Accent 3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1">
    <w:name w:val="Dark List Accent 4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2">
    <w:name w:val="Dark List Accent 5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3">
    <w:name w:val="Dark List Accent 6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4">
    <w:name w:val="Colorful Shading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1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2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3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8">
    <w:name w:val="Colorful Shading Accent 4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9">
    <w:name w:val="Colorful Shading Accent 5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0">
    <w:name w:val="Colorful Shading Accent 6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1">
    <w:name w:val="Colorful List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2">
    <w:name w:val="Colorful List Accent 1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3">
    <w:name w:val="Colorful List Accent 2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4">
    <w:name w:val="Colorful List Accent 3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5">
    <w:name w:val="Colorful List Accent 4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6">
    <w:name w:val="Colorful List Accent 5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7">
    <w:name w:val="Colorful List Accent 6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8">
    <w:name w:val="Colorful Grid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9">
    <w:name w:val="Colorful Grid Accent 1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30">
    <w:name w:val="Colorful Grid Accent 2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31">
    <w:name w:val="Colorful Grid Accent 3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2">
    <w:name w:val="Colorful Grid Accent 4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3">
    <w:name w:val="Colorful Grid Accent 5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4">
    <w:name w:val="Colorful Grid Accent 6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135">
    <w:name w:val="Header Char"/>
    <w:basedOn w:val="11"/>
    <w:link w:val="19"/>
    <w:uiPriority w:val="99"/>
  </w:style>
  <w:style w:type="character" w:customStyle="1" w:styleId="136">
    <w:name w:val="Footer Char"/>
    <w:basedOn w:val="11"/>
    <w:link w:val="18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1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1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1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1"/>
    <w:link w:val="36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1"/>
    <w:link w:val="34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1"/>
    <w:link w:val="13"/>
    <w:uiPriority w:val="99"/>
  </w:style>
  <w:style w:type="character" w:customStyle="1" w:styleId="145">
    <w:name w:val="Body Text 2 Char"/>
    <w:basedOn w:val="11"/>
    <w:link w:val="14"/>
    <w:uiPriority w:val="99"/>
  </w:style>
  <w:style w:type="character" w:customStyle="1" w:styleId="146">
    <w:name w:val="Body Text 3 Char"/>
    <w:basedOn w:val="11"/>
    <w:link w:val="15"/>
    <w:uiPriority w:val="99"/>
    <w:rPr>
      <w:sz w:val="16"/>
      <w:szCs w:val="16"/>
    </w:rPr>
  </w:style>
  <w:style w:type="character" w:customStyle="1" w:styleId="147">
    <w:name w:val="Macro Text Char"/>
    <w:basedOn w:val="11"/>
    <w:link w:val="32"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1"/>
    <w:link w:val="14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1"/>
    <w:link w:val="5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1"/>
    <w:link w:val="6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1"/>
    <w:link w:val="7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1"/>
    <w:link w:val="8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1"/>
    <w:link w:val="9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1"/>
    <w:link w:val="10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1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1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1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1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1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Office_12.2.0.23131_F1E327BC-269C-435d-A152-05C5408002CA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Lefteris Moussiades</cp:lastModifiedBy>
  <dcterms:modified xsi:type="dcterms:W3CDTF">2025-10-09T14:34:53Z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1033-12.2.0.23131</vt:lpwstr>
  </property>
  <property fmtid="{D5CDD505-2E9C-101B-9397-08002B2CF9AE}" pid="3" name="ICV">
    <vt:lpwstr>9B91A722AC1C483983C4D6F0EB0E6CB9_13</vt:lpwstr>
  </property>
</Properties>
</file>