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5E9C9">
      <w:pPr>
        <w:pStyle w:val="2"/>
      </w:pPr>
      <w:bookmarkStart w:id="0" w:name="_GoBack"/>
      <w:bookmarkEnd w:id="0"/>
      <w:r>
        <w:t>Τεστ Πολλαπλής Επιλογής – Μεταβλητές &amp; Θεμελιώδεις Τύποι</w:t>
      </w:r>
    </w:p>
    <w:p w14:paraId="0C3B9B0F">
      <w:pPr>
        <w:pStyle w:val="3"/>
      </w:pPr>
      <w:r>
        <w:t>Ερώτηση 1</w:t>
      </w:r>
    </w:p>
    <w:p w14:paraId="07878AA5">
      <w:r>
        <w:t>Ποιος από τους παρακάτω τύπους χρησιμοποιείται για την αποθήκευση ακεραίων αριθμών στη C++;</w:t>
      </w:r>
    </w:p>
    <w:p w14:paraId="643EFC19">
      <w:pPr>
        <w:pStyle w:val="23"/>
      </w:pPr>
      <w:r>
        <w:t>A. float</w:t>
      </w:r>
    </w:p>
    <w:p w14:paraId="559C61D6">
      <w:pPr>
        <w:pStyle w:val="23"/>
      </w:pPr>
      <w:r>
        <w:t>B. int</w:t>
      </w:r>
    </w:p>
    <w:p w14:paraId="02EF1FCC">
      <w:pPr>
        <w:pStyle w:val="23"/>
      </w:pPr>
      <w:r>
        <w:t>C. char</w:t>
      </w:r>
    </w:p>
    <w:p w14:paraId="66124C13">
      <w:pPr>
        <w:pStyle w:val="23"/>
      </w:pPr>
      <w:r>
        <w:t>D. bool</w:t>
      </w:r>
    </w:p>
    <w:p w14:paraId="4BFCDBAC">
      <w:pPr>
        <w:pStyle w:val="3"/>
      </w:pPr>
      <w:r>
        <w:t>Ερώτηση 2</w:t>
      </w:r>
    </w:p>
    <w:p w14:paraId="628B0D33">
      <w:r>
        <w:t>Ποιος τύπος χρησιμοποιείται για λογικές τιμές (true/false);</w:t>
      </w:r>
    </w:p>
    <w:p w14:paraId="3DFEE8B7">
      <w:pPr>
        <w:pStyle w:val="23"/>
      </w:pPr>
      <w:r>
        <w:t>A. int</w:t>
      </w:r>
    </w:p>
    <w:p w14:paraId="1C7B0639">
      <w:pPr>
        <w:pStyle w:val="23"/>
      </w:pPr>
      <w:r>
        <w:t>B. bool</w:t>
      </w:r>
    </w:p>
    <w:p w14:paraId="23711A0A">
      <w:pPr>
        <w:pStyle w:val="23"/>
      </w:pPr>
      <w:r>
        <w:t>C. char</w:t>
      </w:r>
    </w:p>
    <w:p w14:paraId="0B2E346D">
      <w:pPr>
        <w:pStyle w:val="23"/>
      </w:pPr>
      <w:r>
        <w:t>D. void</w:t>
      </w:r>
    </w:p>
    <w:p w14:paraId="1CB67674">
      <w:pPr>
        <w:pStyle w:val="3"/>
      </w:pPr>
      <w:r>
        <w:t>Ερώτηση 3</w:t>
      </w:r>
    </w:p>
    <w:p w14:paraId="3BDDF49B">
      <w:r>
        <w:t>Ποιος τύπος μπορεί να αποθηκεύσει τον χαρακτήρα 'A';</w:t>
      </w:r>
    </w:p>
    <w:p w14:paraId="67069CD2">
      <w:pPr>
        <w:pStyle w:val="23"/>
      </w:pPr>
      <w:r>
        <w:t>A. int</w:t>
      </w:r>
    </w:p>
    <w:p w14:paraId="5C557AC4">
      <w:pPr>
        <w:pStyle w:val="23"/>
      </w:pPr>
      <w:r>
        <w:t>B. char</w:t>
      </w:r>
    </w:p>
    <w:p w14:paraId="18418593">
      <w:pPr>
        <w:pStyle w:val="23"/>
      </w:pPr>
      <w:r>
        <w:t>C. string</w:t>
      </w:r>
    </w:p>
    <w:p w14:paraId="4F07F817">
      <w:pPr>
        <w:pStyle w:val="23"/>
      </w:pPr>
      <w:r>
        <w:t>D. bool</w:t>
      </w:r>
    </w:p>
    <w:p w14:paraId="228C3239">
      <w:pPr>
        <w:pStyle w:val="3"/>
      </w:pPr>
      <w:r>
        <w:t>Ερώτηση 4</w:t>
      </w:r>
    </w:p>
    <w:p w14:paraId="7DBDDA1F">
      <w:r>
        <w:t>Ποιο από τα παρακάτω ΔΕΝ είναι θεμελιώδης τύπος της C++;</w:t>
      </w:r>
    </w:p>
    <w:p w14:paraId="4F9CE46A">
      <w:pPr>
        <w:pStyle w:val="23"/>
      </w:pPr>
      <w:r>
        <w:t>A. double</w:t>
      </w:r>
    </w:p>
    <w:p w14:paraId="2B69062B">
      <w:pPr>
        <w:pStyle w:val="23"/>
      </w:pPr>
      <w:r>
        <w:t>B. short</w:t>
      </w:r>
    </w:p>
    <w:p w14:paraId="601B9844">
      <w:pPr>
        <w:pStyle w:val="23"/>
      </w:pPr>
      <w:r>
        <w:t>C. string</w:t>
      </w:r>
    </w:p>
    <w:p w14:paraId="42313704">
      <w:pPr>
        <w:pStyle w:val="23"/>
      </w:pPr>
      <w:r>
        <w:t>D. int</w:t>
      </w:r>
    </w:p>
    <w:p w14:paraId="2389C687">
      <w:pPr>
        <w:pStyle w:val="3"/>
      </w:pPr>
      <w:r>
        <w:t>Ερώτηση 5</w:t>
      </w:r>
    </w:p>
    <w:p w14:paraId="0749F287">
      <w:r>
        <w:t>Ποιος τύπος χρησιμοποιείται για πραγματικούς αριθμούς με δεκαδικά ψηφία υψηλής ακρίβειας;</w:t>
      </w:r>
    </w:p>
    <w:p w14:paraId="78082762">
      <w:pPr>
        <w:pStyle w:val="23"/>
      </w:pPr>
      <w:r>
        <w:t>A. int</w:t>
      </w:r>
    </w:p>
    <w:p w14:paraId="2A871182">
      <w:pPr>
        <w:pStyle w:val="23"/>
      </w:pPr>
      <w:r>
        <w:t>B. float</w:t>
      </w:r>
    </w:p>
    <w:p w14:paraId="11001B49">
      <w:pPr>
        <w:pStyle w:val="23"/>
      </w:pPr>
      <w:r>
        <w:t>C. double</w:t>
      </w:r>
    </w:p>
    <w:p w14:paraId="33409BA5">
      <w:pPr>
        <w:pStyle w:val="23"/>
      </w:pPr>
      <w:r>
        <w:t>D. bool</w:t>
      </w:r>
    </w:p>
    <w:p w14:paraId="49CF892B">
      <w:pPr>
        <w:pStyle w:val="3"/>
      </w:pPr>
      <w:r>
        <w:t>Ερώτηση 6</w:t>
      </w:r>
    </w:p>
    <w:p w14:paraId="72E5D8C9">
      <w:r>
        <w:t>Τι θα εκτυπώσει ο παρακάτω κώδικας;</w:t>
      </w:r>
      <w:r>
        <w:br w:type="textWrapping"/>
      </w:r>
      <w:r>
        <w:br w:type="textWrapping"/>
      </w:r>
      <w:r>
        <w:t>bool flag = false;</w:t>
      </w:r>
      <w:r>
        <w:br w:type="textWrapping"/>
      </w:r>
      <w:r>
        <w:t>cout &lt;&lt; flag;</w:t>
      </w:r>
    </w:p>
    <w:p w14:paraId="6340F5A5">
      <w:pPr>
        <w:pStyle w:val="23"/>
      </w:pPr>
      <w:r>
        <w:t>A. 0</w:t>
      </w:r>
    </w:p>
    <w:p w14:paraId="2EB4739B">
      <w:pPr>
        <w:pStyle w:val="23"/>
      </w:pPr>
      <w:r>
        <w:t>B. 1</w:t>
      </w:r>
    </w:p>
    <w:p w14:paraId="7FE7C04E">
      <w:pPr>
        <w:pStyle w:val="23"/>
      </w:pPr>
      <w:r>
        <w:t>C. false</w:t>
      </w:r>
    </w:p>
    <w:p w14:paraId="0E56AAB6">
      <w:pPr>
        <w:pStyle w:val="23"/>
      </w:pPr>
      <w:r>
        <w:t>D. true</w:t>
      </w:r>
    </w:p>
    <w:p w14:paraId="1F771577">
      <w:pPr>
        <w:pStyle w:val="3"/>
      </w:pPr>
      <w:r>
        <w:t>Ερώτηση 7</w:t>
      </w:r>
    </w:p>
    <w:p w14:paraId="5E55B2BD">
      <w:r>
        <w:t>Ποιο από τα παρακάτω είναι έγκυρη δήλωση μεταβλητής τύπου string στη C++;</w:t>
      </w:r>
    </w:p>
    <w:p w14:paraId="48A72531">
      <w:pPr>
        <w:pStyle w:val="23"/>
      </w:pPr>
      <w:r>
        <w:t>A. string name = "Maria";</w:t>
      </w:r>
    </w:p>
    <w:p w14:paraId="5C1F3772">
      <w:pPr>
        <w:pStyle w:val="23"/>
      </w:pPr>
      <w:r>
        <w:t>B. str name = "Maria";</w:t>
      </w:r>
    </w:p>
    <w:p w14:paraId="40EE10E9">
      <w:pPr>
        <w:pStyle w:val="23"/>
      </w:pPr>
      <w:r>
        <w:t>C. char name = "Maria";</w:t>
      </w:r>
    </w:p>
    <w:p w14:paraId="6418217B">
      <w:pPr>
        <w:pStyle w:val="23"/>
      </w:pPr>
      <w:r>
        <w:t>D. text name = "Maria";</w:t>
      </w:r>
    </w:p>
    <w:p w14:paraId="49CBF94E">
      <w:pPr>
        <w:pStyle w:val="3"/>
      </w:pPr>
      <w:r>
        <w:t>Ερώτηση 8</w:t>
      </w:r>
    </w:p>
    <w:p w14:paraId="0104196E">
      <w:r>
        <w:t>Ποιος τύπος δεν έχει εύρος τιμών, αλλά δηλώνει απουσία τιμής;</w:t>
      </w:r>
    </w:p>
    <w:p w14:paraId="47E0444D">
      <w:pPr>
        <w:pStyle w:val="23"/>
      </w:pPr>
      <w:r>
        <w:t>A. int</w:t>
      </w:r>
    </w:p>
    <w:p w14:paraId="4294F975">
      <w:pPr>
        <w:pStyle w:val="23"/>
      </w:pPr>
      <w:r>
        <w:t>B. char</w:t>
      </w:r>
    </w:p>
    <w:p w14:paraId="5F10FA68">
      <w:pPr>
        <w:pStyle w:val="23"/>
      </w:pPr>
      <w:r>
        <w:t>C. void</w:t>
      </w:r>
    </w:p>
    <w:p w14:paraId="75E562F9">
      <w:pPr>
        <w:pStyle w:val="23"/>
      </w:pPr>
      <w:r>
        <w:t>D. bool</w:t>
      </w:r>
    </w:p>
    <w:p w14:paraId="03D88CD8">
      <w:pPr>
        <w:pStyle w:val="3"/>
      </w:pPr>
      <w:r>
        <w:t>Ερώτηση 9</w:t>
      </w:r>
    </w:p>
    <w:p w14:paraId="596CDBDC">
      <w:r>
        <w:t>Ποια είναι η σωστή χρήση του cin;</w:t>
      </w:r>
    </w:p>
    <w:p w14:paraId="435F5047">
      <w:pPr>
        <w:pStyle w:val="23"/>
      </w:pPr>
      <w:r>
        <w:t>A. cin &lt;&lt; age;</w:t>
      </w:r>
    </w:p>
    <w:p w14:paraId="5BC9B121">
      <w:pPr>
        <w:pStyle w:val="23"/>
      </w:pPr>
      <w:r>
        <w:t>B. cin &gt;&gt; age;</w:t>
      </w:r>
    </w:p>
    <w:p w14:paraId="58897D87">
      <w:pPr>
        <w:pStyle w:val="23"/>
      </w:pPr>
      <w:r>
        <w:t>C. cout &gt;&gt; age;</w:t>
      </w:r>
    </w:p>
    <w:p w14:paraId="79BD9E86">
      <w:pPr>
        <w:pStyle w:val="23"/>
      </w:pPr>
      <w:r>
        <w:t>D. input(age);</w:t>
      </w:r>
    </w:p>
    <w:p w14:paraId="6E2571E0">
      <w:pPr>
        <w:pStyle w:val="3"/>
      </w:pPr>
      <w:r>
        <w:t>Ερώτηση 10</w:t>
      </w:r>
    </w:p>
    <w:p w14:paraId="0F91943E">
      <w:r>
        <w:t>Αν short είναι 2 bytes, ποιο είναι το μέγιστο θετικό του;</w:t>
      </w:r>
    </w:p>
    <w:p w14:paraId="79884760">
      <w:pPr>
        <w:pStyle w:val="23"/>
      </w:pPr>
      <w:r>
        <w:t>A. 255</w:t>
      </w:r>
    </w:p>
    <w:p w14:paraId="6323A6E0">
      <w:pPr>
        <w:pStyle w:val="23"/>
      </w:pPr>
      <w:r>
        <w:t>B. 32,767</w:t>
      </w:r>
    </w:p>
    <w:p w14:paraId="005F17F2">
      <w:pPr>
        <w:pStyle w:val="23"/>
      </w:pPr>
      <w:r>
        <w:t>C. 65,535</w:t>
      </w:r>
    </w:p>
    <w:p w14:paraId="6EA80DBC">
      <w:pPr>
        <w:pStyle w:val="23"/>
      </w:pPr>
      <w:r>
        <w:t>D. 2,147,483,647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13A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qFormat/>
    <w:uiPriority w:val="99"/>
    <w:pPr>
      <w:spacing w:after="120"/>
    </w:pPr>
  </w:style>
  <w:style w:type="paragraph" w:styleId="14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uiPriority w:val="99"/>
  </w:style>
  <w:style w:type="character" w:customStyle="1" w:styleId="136">
    <w:name w:val="Footer Char"/>
    <w:basedOn w:val="11"/>
    <w:link w:val="18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qFormat/>
    <w:uiPriority w:val="99"/>
  </w:style>
  <w:style w:type="character" w:customStyle="1" w:styleId="145">
    <w:name w:val="Body Text 2 Char"/>
    <w:basedOn w:val="11"/>
    <w:link w:val="14"/>
    <w:qFormat/>
    <w:uiPriority w:val="99"/>
  </w:style>
  <w:style w:type="character" w:customStyle="1" w:styleId="146">
    <w:name w:val="Body Text 3 Char"/>
    <w:basedOn w:val="11"/>
    <w:link w:val="15"/>
    <w:qFormat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Lefteris Moussiades</cp:lastModifiedBy>
  <dcterms:modified xsi:type="dcterms:W3CDTF">2025-10-03T09:40:09Z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438487F88562425EB3A1AD30C230FBAC_13</vt:lpwstr>
  </property>
</Properties>
</file>