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6CB6">
      <w:pPr>
        <w:pStyle w:val="2"/>
      </w:pPr>
      <w:r>
        <w:t>Απλές Ασκήσεις με cout και cin</w:t>
      </w:r>
    </w:p>
    <w:p w14:paraId="72954901">
      <w:pPr>
        <w:pStyle w:val="3"/>
      </w:pPr>
      <w:r>
        <w:t>Άσκηση 1 – Εκτύπωση μηνύματος</w:t>
      </w:r>
    </w:p>
    <w:p w14:paraId="4A6A3DEC">
      <w:r>
        <w:t>Γράψτε πρόγραμμα που εμφανίζει στην οθόνη το μήνυμα:</w:t>
      </w:r>
      <w:r>
        <w:br w:type="textWrapping"/>
      </w:r>
      <w:r>
        <w:t>Καλώς ήρθες στον προγραμματισμό!</w:t>
      </w:r>
    </w:p>
    <w:p w14:paraId="0C31B902">
      <w:pPr>
        <w:pStyle w:val="3"/>
      </w:pPr>
      <w:r>
        <w:t>Άσκηση 2 – Εκτύπωση δύο γραμμών</w:t>
      </w:r>
    </w:p>
    <w:p w14:paraId="50DD34CF">
      <w:r>
        <w:t>Γράψτε πρόγραμμα που εμφανίζει:</w:t>
      </w:r>
      <w:r>
        <w:br w:type="textWrapping"/>
      </w:r>
      <w:r>
        <w:t>Καλημέρα!</w:t>
      </w:r>
      <w:r>
        <w:br w:type="textWrapping"/>
      </w:r>
      <w:r>
        <w:t>Καλή συνέχεια!</w:t>
      </w:r>
    </w:p>
    <w:p w14:paraId="6956A2EF">
      <w:pPr>
        <w:pStyle w:val="3"/>
      </w:pPr>
      <w:r>
        <w:t>Άσκηση 3 – Είσοδος και έξοδος αριθμού</w:t>
      </w:r>
    </w:p>
    <w:p w14:paraId="553570F6">
      <w:r>
        <w:t>Γράψτε πρόγραμμα που να ζητάει από τον χρήστη έναν αριθμό και να τον εμφανίζει ξανά.</w:t>
      </w:r>
      <w:r>
        <w:br w:type="textWrapping"/>
      </w:r>
      <w:r>
        <w:t>Παράδειγμα:</w:t>
      </w:r>
      <w:r>
        <w:br w:type="textWrapping"/>
      </w:r>
      <w:r>
        <w:t>Δώσε έναν αριθμό: 7</w:t>
      </w:r>
      <w:r>
        <w:br w:type="textWrapping"/>
      </w:r>
      <w:r>
        <w:t>Ο αριθμός που έδωσες είναι: 7</w:t>
      </w:r>
    </w:p>
    <w:p w14:paraId="417EF196">
      <w:pPr>
        <w:pStyle w:val="3"/>
      </w:pPr>
      <w:r>
        <w:t>Άσκηση 4 – Είσοδος και έξοδος κειμένου</w:t>
      </w:r>
    </w:p>
    <w:p w14:paraId="1E92A163">
      <w:r>
        <w:t>Γράψτε πρόγραμμα που να ζητάει από τον χρήστη το όνομά του και να τον χαιρετάει.</w:t>
      </w:r>
      <w:r>
        <w:br w:type="textWrapping"/>
      </w:r>
      <w:r>
        <w:t>Παράδειγμα:</w:t>
      </w:r>
      <w:r>
        <w:br w:type="textWrapping"/>
      </w:r>
      <w:r>
        <w:t>Δώσε το όνομά σου: Μαρία</w:t>
      </w:r>
      <w:r>
        <w:br w:type="textWrapping"/>
      </w:r>
      <w:r>
        <w:t>Γεια σου, Μαρία!</w:t>
      </w:r>
    </w:p>
    <w:p w14:paraId="5D2E51C6">
      <w:pPr>
        <w:pStyle w:val="3"/>
      </w:pPr>
      <w:r>
        <w:t>Άσκηση 5 – Είσοδος δύο τιμών</w:t>
      </w:r>
    </w:p>
    <w:p w14:paraId="6B40218B">
      <w:r>
        <w:t>Γράψτε πρόγραμμα που να ζητάει από τον χρήστη την πόλη και τη χώρα του και να εμφανίζει μήνυμα.</w:t>
      </w:r>
      <w:r>
        <w:br w:type="textWrapping"/>
      </w:r>
      <w:r>
        <w:t>Παράδειγμα:</w:t>
      </w:r>
      <w:r>
        <w:br w:type="textWrapping"/>
      </w:r>
      <w:r>
        <w:t>Δώσε την πόλη σου: Καβάλα</w:t>
      </w:r>
      <w:r>
        <w:br w:type="textWrapping"/>
      </w:r>
      <w:r>
        <w:t>Δώσε τη χώρα σου: Ελλάδα</w:t>
      </w:r>
      <w:r>
        <w:br w:type="textWrapping"/>
      </w:r>
      <w:r>
        <w:t>Μένεις στην Καβάλα, Ελλάδα.</w:t>
      </w:r>
    </w:p>
    <w:p w14:paraId="60CFA621">
      <w:pPr>
        <w:pStyle w:val="3"/>
      </w:pPr>
      <w:r>
        <w:t>Άσκηση 6 – Εκτύπωση διεύθυνσης φοιτητή</w:t>
      </w:r>
    </w:p>
    <w:p w14:paraId="6191E83A">
      <w:r>
        <w:t>Γράψτε πρόγραμμα που να ζητάει από τον χρήστη τη διεύθυνσή του (οδός και αριθμός) και να την εμφανίζει.</w:t>
      </w:r>
      <w:r>
        <w:br w:type="textWrapping"/>
      </w:r>
      <w:r>
        <w:t>Παράδειγμα:</w:t>
      </w:r>
      <w:r>
        <w:br w:type="textWrapping"/>
      </w:r>
      <w:r>
        <w:t>Δώσε τη διεύθυνσή σου: Οδός Ελευθερίας 12</w:t>
      </w:r>
      <w:r>
        <w:br w:type="textWrapping"/>
      </w:r>
      <w:r>
        <w:t>Η διεύθυνσή σου είναι: Οδός Ελευθερίας 12</w:t>
      </w:r>
    </w:p>
    <w:p w14:paraId="629A5051">
      <w:pPr>
        <w:pStyle w:val="2"/>
      </w:pPr>
      <w:r>
        <w:t>Ασκήσεις – Μεταβλητές και Θεμελιώδεις Τύποι</w:t>
      </w:r>
    </w:p>
    <w:p w14:paraId="419CB334">
      <w:pPr>
        <w:pStyle w:val="3"/>
      </w:pPr>
      <w:r>
        <w:t>Άσκηση 1</w:t>
      </w:r>
    </w:p>
    <w:p w14:paraId="03413834">
      <w:r>
        <w:t>Δηλώστε μια μεταβλητή τύπου int με το όνομα year και αποδώστε της την τιμή του τρέχοντος έτους. Εκτυπώστε το μήνυμα: Η χρονιά είναι: &lt;year&gt;</w:t>
      </w:r>
    </w:p>
    <w:p w14:paraId="089CD508">
      <w:pPr>
        <w:pStyle w:val="3"/>
      </w:pPr>
      <w:r>
        <w:t>Άσκηση 2</w:t>
      </w:r>
    </w:p>
    <w:p w14:paraId="689EA2E3">
      <w:r>
        <w:t>Δηλώστε δύο μεταβλητές int με ονόματα a και b. Δώστε τους τιμές και υπολογίστε: το άθροισμα, τη διαφορά, το γινόμενο, το πηλίκο (ακέραιο). Εκτυπώστε τα αποτελέσματα.</w:t>
      </w:r>
    </w:p>
    <w:p w14:paraId="6326EBDC">
      <w:pPr>
        <w:pStyle w:val="3"/>
      </w:pPr>
      <w:r>
        <w:t>Άσκηση 3</w:t>
      </w:r>
    </w:p>
    <w:p w14:paraId="4D795099">
      <w:r>
        <w:t>Δηλώστε μια μεταβλητή float με όνομα temperature. Αποθηκεύστε την τρέχουσα θερμοκρασία του δωματίου (π.χ. 22.5) και εκτυπώστε το μήνυμα: Η θερμοκρασία είναι: &lt;temperature&gt; βαθμοί Κελσίου</w:t>
      </w:r>
    </w:p>
    <w:p w14:paraId="128CFC64">
      <w:pPr>
        <w:pStyle w:val="3"/>
      </w:pPr>
      <w:r>
        <w:t>Άσκηση 4</w:t>
      </w:r>
    </w:p>
    <w:p w14:paraId="54F1D883">
      <w:r>
        <w:t>Δηλώστε μια μεταβλητή char με όνομα grade και αποδώστε της τον βαθμό 'A'. Εκτυπώστε το μήνυμα: Ο βαθμός σου είναι: A</w:t>
      </w:r>
    </w:p>
    <w:p w14:paraId="49997342">
      <w:pPr>
        <w:pStyle w:val="3"/>
      </w:pPr>
      <w:r>
        <w:t>Άσκηση 5</w:t>
      </w:r>
    </w:p>
    <w:p w14:paraId="28FFAB3D">
      <w:r>
        <w:t>Δηλώστε μια μεταβλητή bool με όνομα isStudent. Αντιστοιχίστε της την τιμή true και εκτυπώστε το μήνυμα: Είσαι φοιτητής; 1</w:t>
      </w:r>
    </w:p>
    <w:p w14:paraId="2E12A6D3">
      <w:pPr>
        <w:pStyle w:val="3"/>
      </w:pPr>
      <w:r>
        <w:t>Άσκηση 6</w:t>
      </w:r>
    </w:p>
    <w:p w14:paraId="06C95252">
      <w:r>
        <w:t>Δηλώστε μια μεταβλητή string με όνομα name και αποδώστε το ονοματεπώνυμό σας. Εκτυπώστε το μήνυμα: Καλώς ήρθες, &lt;name&gt;!</w:t>
      </w:r>
    </w:p>
    <w:p w14:paraId="5F0FF675">
      <w:pPr>
        <w:pStyle w:val="3"/>
      </w:pPr>
      <w:r>
        <w:t>Άσκηση 7</w:t>
      </w:r>
    </w:p>
    <w:p w14:paraId="008281F2">
      <w:r>
        <w:t>Γράψτε πρόγραμμα που ζητάει από τον χρήστη να δώσει την ηλικία του (int age) και εμφανίζει: Η ηλικία σου είναι &lt;age&gt; έτη.</w:t>
      </w:r>
    </w:p>
    <w:p w14:paraId="3005F79C">
      <w:pPr>
        <w:pStyle w:val="3"/>
      </w:pPr>
      <w:r>
        <w:t>Άσκηση 8</w:t>
      </w:r>
    </w:p>
    <w:p w14:paraId="5E853DE0">
      <w:r>
        <w:t>Γράψτε πρόγραμμα που ζητάει δύο ακέραιους (int a, int b) και εκτυπώνει το άθροισμά τους.</w:t>
      </w:r>
    </w:p>
    <w:p w14:paraId="73AA3AFD">
      <w:pPr>
        <w:pStyle w:val="3"/>
      </w:pPr>
      <w:r>
        <w:t>Άσκηση 9</w:t>
      </w:r>
    </w:p>
    <w:p w14:paraId="709D78F8">
      <w:r>
        <w:t>Γράψτε πρόγραμμα που ζητάει από τον χρήστη να δώσει τη θερμοκρασία δωματίου (float temperature) και εμφανίζει: Η θερμοκρασία που έδωσες είναι: &lt;temperature&gt; βαθμοί.</w:t>
      </w:r>
    </w:p>
    <w:p w14:paraId="5184F9F5">
      <w:pPr>
        <w:pStyle w:val="3"/>
      </w:pPr>
      <w:r>
        <w:t>Άσκηση 10</w:t>
      </w:r>
    </w:p>
    <w:p w14:paraId="74A5154F">
      <w:r>
        <w:t>Γράψτε πρόγραμμα που ζητάει από τον χρήστη το ονοματεπώνυμό του (string name) και εμφανίζει: Καλώς ήρθες, &lt;name&gt;! (χρησιμοποιήστε getline(cin, name))</w:t>
      </w:r>
    </w:p>
    <w:p w14:paraId="41FD08F7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0CC7463"/>
    <w:rsid w:val="323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qFormat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Lefteris Moussiades</cp:lastModifiedBy>
  <dcterms:modified xsi:type="dcterms:W3CDTF">2025-10-08T03:46:08Z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2B420D6399E14B679322E9FD26C253A5_13</vt:lpwstr>
  </property>
</Properties>
</file>